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4852" w14:textId="6e74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2018 жылғы 1 маусымдағы № 151 "Мәртөк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шешімінің күші жойылды деп тану туралы</w:t>
      </w:r>
    </w:p>
    <w:p>
      <w:pPr>
        <w:spacing w:after="0"/>
        <w:ind w:left="0"/>
        <w:jc w:val="both"/>
      </w:pPr>
      <w:r>
        <w:rPr>
          <w:rFonts w:ascii="Times New Roman"/>
          <w:b w:val="false"/>
          <w:i w:val="false"/>
          <w:color w:val="000000"/>
          <w:sz w:val="28"/>
        </w:rPr>
        <w:t>Ақтөбе облысы Мәртөк аудандық мәслихатының 2018 жылғы 22 қарашадағы № 184 шешімі. Ақтөбе облысы Әділет департаментінің Мәртөк аудандық Әділет басқармасында 2018 жылғы 26 қарашада № 3-8-194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2018 жылғы 1 маусымдағы № 151 "Мәртөк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(нормативтік құқықтық актілерді мемлекеттік тіркеу тізілімінде тіркелген № 3-8-183, 2018 жылғы 29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шешімі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Кужаков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