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b96d" w14:textId="dd4b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2016 жылғы 15 шілдедегі № 30 "Мәртөк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2018 жылғы 1 маусымдағы № 150 шешімі. Ақтөбе облысы Әділет департаментінің Мәртөк аудандық Әділет басқармасында 2018 жылғы 25 маусымда № 3-8-184 болып тіркелді. Күші жойылды - Ақтөбе облысы Мәртөк аудандық мәслихатының 2023 жылғы 2 қарашадағы № 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аудандық мәслихатының 02.11.2023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2016 жылғы 15 шілдедегі № 30 "Мәртөк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тіркелген № 5022, 2016 жылғы 10 тамызда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Мәртөк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"және 18 жасқа дейінгі балаларға мемлекеттік жәрдемақы" сөздер алынып тасталсын.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аумақтық әділет органында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Үсенов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жұмыспен қамтуды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үйлестіру және әлеуметтік бағдарламалар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мемлекеттік мекемесінің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01.06.2018 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