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9ab3" w14:textId="b929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Ақтөбе облысы Мәртөк аудандық мәслихатының 2018 жылғы 1 маусымдағы № 152 шешімі. Ақтөбе облысы Әділет департаментінің Мәртөк аудандық Әділет басқармасында 2018 жылғы 15 маусымда № 3-8-174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w:t>
      </w:r>
      <w:r>
        <w:rPr>
          <w:rFonts w:ascii="Times New Roman"/>
          <w:b w:val="false"/>
          <w:i w:val="false"/>
          <w:color w:val="000000"/>
          <w:sz w:val="28"/>
        </w:rPr>
        <w:t>39–3 бабының</w:t>
      </w:r>
      <w:r>
        <w:rPr>
          <w:rFonts w:ascii="Times New Roman"/>
          <w:b w:val="false"/>
          <w:i w:val="false"/>
          <w:color w:val="000000"/>
          <w:sz w:val="28"/>
        </w:rPr>
        <w:t xml:space="preserve"> 3-1 тармағына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Мәртөк ауданының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"Мәртөк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Мәртөк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Мәртөк аудандық мәслихатының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халық саны екі мың адамнан көп ауылдық округтер үшін оның алғашқы ресми жарияланған күнінен кейін күнтізбелік он күн өткен соң қолданысқа енгізіледі және 2018 жылғы 1 қаңтардан бастап, туындаған құқықтық қатынастарға таралады, халық саны екі мың адам және одан аз ауылдық округтер үшін 2020 жылғы 1 қаңтардан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Үсенов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2018 жылғы 1 маусымдағы № 152 шешімімен бекітілген</w:t>
            </w:r>
          </w:p>
        </w:tc>
      </w:tr>
    </w:tbl>
    <w:bookmarkStart w:name="z5" w:id="4"/>
    <w:p>
      <w:pPr>
        <w:spacing w:after="0"/>
        <w:ind w:left="0"/>
        <w:jc w:val="left"/>
      </w:pPr>
      <w:r>
        <w:rPr>
          <w:rFonts w:ascii="Times New Roman"/>
          <w:b/>
          <w:i w:val="false"/>
          <w:color w:val="000000"/>
        </w:rPr>
        <w:t xml:space="preserve"> Мәртөк ауданының жергілікті қоғамдастық жиналысының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Ақтөбе облысы Мәртөк аудандық мәслихатының 26.11.2021 </w:t>
      </w:r>
      <w:r>
        <w:rPr>
          <w:rFonts w:ascii="Times New Roman"/>
          <w:b w:val="false"/>
          <w:i w:val="false"/>
          <w:color w:val="ff0000"/>
          <w:sz w:val="28"/>
        </w:rPr>
        <w:t>№ 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Мәртөк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округі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аудан мәслихаты бекітеді.</w:t>
      </w:r>
    </w:p>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 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Start w:name="z6" w:id="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 енгізілді - Ақтөбе облысы Мәртөк аудандық мәслихатының 28.04.2023 </w:t>
      </w:r>
      <w:r>
        <w:rPr>
          <w:rFonts w:ascii="Times New Roman"/>
          <w:b w:val="false"/>
          <w:i w:val="false"/>
          <w:color w:val="000000"/>
          <w:sz w:val="28"/>
        </w:rPr>
        <w:t>№ 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 бабы</w:t>
      </w:r>
      <w:r>
        <w:rPr>
          <w:rFonts w:ascii="Times New Roman"/>
          <w:b w:val="false"/>
          <w:i w:val="false"/>
          <w:color w:val="000000"/>
          <w:sz w:val="28"/>
        </w:rPr>
        <w:t xml:space="preserve"> 3 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округтің әкімі енгізген ұсыныстар негізінде қалыптастырады.</w:t>
      </w:r>
    </w:p>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Мәртөк ауданы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 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Мәртөк ауданы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 бабында көзделген тәртіппен Мәртөк ауданы мәслихатының таяудағы отырысында алдын ала талқылаудан және оның шешімінен кейін жоғары тұрған әкім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