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10fe" w14:textId="9e3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Мәртөк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2018 жылғы 10 сәуірдегі № 129 қаулысы. Ақтөбе облысы Әділет департаментінің Мәртөк аудандық Әділет басқармасында 2018 жылғы 3 мамырда № 3-8-169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14010 болып тіркелген) сәйкес, аудан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жылға Мәртөк ауданы бойынша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ауданы әкімдігінің 2017 жылғы 4 мамырдағы № 175 "Мәртөк ауданында мүгедектер үшін жұмыс орындарының квотасын белгілеу туралы" (нормативтік құқықтық актілердің мемлекеттік тіркеу Тізілімінде № 5490 болып тіркелген, Қазақстан Республикасы нормативтік құқықтық актілерінің электрондық түрдегі эталондық бақылау банкінде 26 мамыр 2017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Тілегеновке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