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841d" w14:textId="6508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116 "2018-2020 жылдарға арналған Мәртөк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13 наурыздағы № 138 шешімі. Ақтөбе облысы Мәртөк аудандық Әділет басқармасында 2018 жылғы 2 сәуірде № 3-8-165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116 "2018-2020 жылдарға арналған Мәртөк ауылдық округ бюджетін бекіту туралы" (нормативтік құқықтық актілерді мемлекеттік тіркеу тізілімінде тіркелген № 5864, 2018 жылғы 26 қаңтарда Қазақстан Республикасы нормативтік құқықтық актілерінің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"317 460" сандары "287 011"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"265 781" сандары "235 332"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"317 460" сандары "287 011"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"98 139" сандары "106 399"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116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