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5764" w14:textId="44c5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Жиренқопа ауылдық округі әкімінің 2017 жылғы 10 сәуірдегі № 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Жиренқопа ауылдық округі әкімінің 2018 жылғы 20 ақпандағы № 1 шешімі. Ақтөбе облысы Қобда аудандық Әділет басқармасында 2018 жылғы 20 наурызда № 3-7-153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– 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бас мемлекеттік ветеринариялық – санитариялық инспекторының 2018 жылғы 16 ақпандағы № 2-10-3/50 ұсынысы негізінде, Жиренқопа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Жиренқопа ауылдық округінің ауылы аймағында ірі мүйізді қара малдары арасынан бруцеллез ауруына жоспарлы ветеринарлық сауықтыру жұмыстарының атқарылуына байланысты, белгіленген шектеу іс- 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Жиренқопа ауылдық округі әкімінің 2017 жылғы 10 сәуірдегі № 9 "Шектеу іс- шараларын белгілеу туралы" (нормативтік құқықтық актілерді мемлекеттік тіркеу тізілімінде № 5435 болып тіркелген, 2017 жылғы 20 сәуірде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"Жиренқопа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Жиренқопа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Ж. Кульниязов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