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5b66" w14:textId="6e05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2017 жылғы 24 ақпандағы № 62 "Қобда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шешімінің күші жойылды деп тану туралы</w:t>
      </w:r>
    </w:p>
    <w:p>
      <w:pPr>
        <w:spacing w:after="0"/>
        <w:ind w:left="0"/>
        <w:jc w:val="both"/>
      </w:pPr>
      <w:r>
        <w:rPr>
          <w:rFonts w:ascii="Times New Roman"/>
          <w:b w:val="false"/>
          <w:i w:val="false"/>
          <w:color w:val="000000"/>
          <w:sz w:val="28"/>
        </w:rPr>
        <w:t>Ақтөбе облысы Қобда аудандық мәслихатының 2018 жылғы 26 қарашадағы № 189 шешімі. Ақтөбе облысы Әділет департаментінің Қобда аудандық Әділет басқармасында 2018 жылғы 29 қарашада № 3-7-183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2017 жылғы 24 ақпандағы № 62 "Қобда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тізілімінде № 5349 тіркелген, 2017 жылғы 30 наурызда "Қобда"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Қобда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Атамұратова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