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db18" w14:textId="69bd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2018 жылғы 2 наурыздағы № 141 "Қобда ауданы бойынша 2018-2019 жылдарға арналған жайылымдарды басқару және оларды пайдалану жөніндегі жоспарын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2018 жылғы 26 қарашадағы № 188 шешімі. Ақтөбе облысы Әділет департаментінің Қобда аудандық Әділет басқармасында 2018 жылғы 29 қарашада № 3-7-182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2018 жылғы 2 наурыздағы № 141 "Қобда ауданы бойынша 2018-2019 жылдарға арналған жайылымдарды басқару және оларды пайдалану жөніндегі жоспарын бекіту туралы" (нормативтік құқықтық актілерді мемлекеттік тіркеу тізілімінде № 3-7-160 тіркелген, 2018 жылғы 5 сәуірде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"Қобда аудандық мәслихатының аппараты" мемлекеттік мекемесі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Қобда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Атамұратова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