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ed9b" w14:textId="252e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Қобда аудандық мәслихатының 2018 жылғы 6 маусымдағы № 154 шешімі. Ақтөбе облысы Әділет департаментінің Қобда аудандық Әділет басқармасында 2018 жылғы 26 маусымда № 3-7-171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және Қобда ауданы әкімінің 2018 жылғы 22 мамырдағы № 334 ұсынысына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Қобда ауданының жергілікті қоғамдастық жиналысының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Қобда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шешім халық саны екі мың адамнан көп аудандық маңызы бар қала, ауылдық округтер үшін 2018 жылғы 1 қаңтардан және халық саны екі мың адам және одан аз ауылдық округтер үшін 2020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2018 жылғы 6 маусымдағы № 154 шешімімен бекітілген</w:t>
            </w:r>
          </w:p>
        </w:tc>
      </w:tr>
    </w:tbl>
    <w:p>
      <w:pPr>
        <w:spacing w:after="0"/>
        <w:ind w:left="0"/>
        <w:jc w:val="left"/>
      </w:pPr>
      <w:r>
        <w:rPr>
          <w:rFonts w:ascii="Times New Roman"/>
          <w:b/>
          <w:i w:val="false"/>
          <w:color w:val="000000"/>
        </w:rPr>
        <w:t xml:space="preserve"> Қобда ауданының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Регламент жаңа редакцияда - Ақтөбе облысы Қобда аудандық мәслихатының 22.12.2021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Қобда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5"/>
    <w:bookmarkStart w:name="z11"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2" w:id="7"/>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7"/>
    <w:p>
      <w:pPr>
        <w:spacing w:after="0"/>
        <w:ind w:left="0"/>
        <w:jc w:val="left"/>
      </w:pP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 азаматтардың құқықтарына, бостандықтары мен міндеттеріне қатысты нормативтік құқықтық актілердің жобаларын талқылау;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xml:space="preserve">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 </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Қобда аудандық мәслихатының 04.08.2023 </w:t>
      </w:r>
      <w:r>
        <w:rPr>
          <w:rFonts w:ascii="Times New Roman"/>
          <w:b w:val="false"/>
          <w:i w:val="false"/>
          <w:color w:val="00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4. Жиналыс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9"/>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bookmarkEnd w:id="9"/>
    <w:p>
      <w:pPr>
        <w:spacing w:after="0"/>
        <w:ind w:left="0"/>
        <w:jc w:val="both"/>
      </w:pPr>
      <w:r>
        <w:rPr>
          <w:rFonts w:ascii="Times New Roman"/>
          <w:b w:val="false"/>
          <w:i w:val="false"/>
          <w:color w:val="000000"/>
          <w:sz w:val="28"/>
        </w:rPr>
        <w:t>
      Ауылдық округ әкімі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6" w:id="10"/>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1"/>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2"/>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1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бекітіледі.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Start w:name="z19" w:id="13"/>
    <w:p>
      <w:pPr>
        <w:spacing w:after="0"/>
        <w:ind w:left="0"/>
        <w:jc w:val="both"/>
      </w:pPr>
      <w:r>
        <w:rPr>
          <w:rFonts w:ascii="Times New Roman"/>
          <w:b w:val="false"/>
          <w:i w:val="false"/>
          <w:color w:val="000000"/>
          <w:sz w:val="28"/>
        </w:rPr>
        <w:t>
      9. Жиналысты шақыруға аудан мәслихатының депутаттары, аудан әкімі аппаратының, мемлекеттік мекемелер мен кәсіпорындардың, сондай-ақ олардың мәселелері онда қаралатын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5"/>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15"/>
    <w:bookmarkStart w:name="z22" w:id="16"/>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дауысымен шешім қабылдайды.</w:t>
      </w:r>
    </w:p>
    <w:bookmarkEnd w:id="1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Қобда аудандық мәслихатының (одан әрі – мәслихат) қарауына беріледі.</w:t>
      </w:r>
    </w:p>
    <w:bookmarkStart w:name="z23" w:id="17"/>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1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24" w:id="18"/>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18"/>
    <w:bookmarkStart w:name="z25" w:id="1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19"/>
    <w:bookmarkStart w:name="z26" w:id="20"/>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0"/>
    <w:bookmarkStart w:name="z27" w:id="21"/>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21"/>
    <w:bookmarkStart w:name="z28" w:id="2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тұлғалардың ақпараттары тыңдалады.</w:t>
      </w:r>
    </w:p>
    <w:bookmarkEnd w:id="2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