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0664b" w14:textId="4d06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 бойынша аудандық маңызы бар жалпы пайдаланымдағы автомобиль жолдарының атаулары, индекстері мен тізбесін бекiту және аудан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әкімдігінің 2018 жылғы 21 мамырдағы № 99 қаулысы. Ақтөбе облысы Әділет департаментінің Қобда аудандық Әділет басқармасында 2018 жылғы 11 маусымда № 3-7-168 болып тіркелді.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17 шілдедегі "Автомобиль жолдары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тармағына,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ауданы бойынша аудандық маңызы бар жалпы пайдаланымдағы автомобиль жолдарының атаулары, индекстері мен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Қобда ауданы әкімдігінің келесі қаулыларының күші жойылды деп танылсын: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Қобда ауданы әкімдігінің 2016 жылғы 14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"Қобда ауданы бойынша аудандық маңызы бар жалпы пайдаланымдағы автомобиль жолдарының тiзбесiн бекiту туралы" (нормативтік-құқықтық актілерді мемлекеттік тіркеу Тізілімінде № 4745 болып тіркелген, 2016 жылғы 25 ақпанда аудандық "Қобда" газетінде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Қобда ауданы әкімдігінің 2017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"Қобда ауданы әкімдігінің 2016 жылғы 14 қаңтардағы № 12 "Қобда ауданы бойынша аудандық маңызы бар жалпы пайдаланымдағы автомобиль жолдарының тiзбесiн бекiту туралы" қаулысына өзгерістер енгізу туралы" (нормативтік-құқықтық актілерді мемлекеттік тіркеу Тізілімінде № 5488 болып тіркелген, 2017 жылғы 25 мамырда аудандық "Қобда" газетінде жарияланған).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тұрғын үй-коммуналдық шаруашылығы, жолаушылар көлігі және автомобиль жолдары бөлімі"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Қобда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Е. Қалдығұловқа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Шермағанбет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"Ақтөбе облысының жолаушылар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көлiгi және автомобиль жолдары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ММ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21 мамыр 2018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 бойынша аудандық маңызы бар жалпы пайдаланымдағы автомобиль жолдарының атаулары, индекстері мен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Қобда аудандық әкімдігінің 25.11.2021 № 398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KD-KO-66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Қобда-Сарбұлақ автомобиль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KD-KO-67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"Самара-Шымкент" - Бестау – Жарсай автомобиль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KD-KO-68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Бегалы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KD-KO-69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KD-KO-70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Білтабан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KD-KO-71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KD-KO-72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KD-KO-73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Жарсай-ІІ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KD-KO-74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KD-KO-76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KD-KO-77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KD-KO-78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Көк-үй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KD-KO-79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KD-KО-80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Құрсай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KD-KO-82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Өтек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KD-KO-83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KD-KO-84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KD-KO-85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KD-KO-86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KD-KO-87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KD-KO-88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