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d9b3" w14:textId="b53d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Қобда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2018 жылғы 26 сәуірдегі № 76 қаулысы. Ақтөбе облысы Әділет департаментінің Қобда аудандық Әділет басқармасында 2018 жылғы 5 мамырда № 3-7-167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1. 2018 жылға Қобда ауданы бойынша бас бостандығынан айыру орындарынан босатылған адамдарды жұмысқа орналастыру үшін ұйым жұмыскерлері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Қобда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қаулыны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Е. Қалдығұловқа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Шермағанбет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