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1697" w14:textId="7b61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2009 жылғы 24 сәуірдегі № 86 "Жер салығының базалық мөлшерлемесін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 наурыздағы № 140 шешімі. Ақтөбе облысы Қобда аудандық Әділет басқармасында 2018 жылғы 27 наурызда № 3-7-159 болып тіркелді. Күші жойылды - Ақтөбе облысы Қобда аудандық мәслихатының 2024 жылғы 2 желтоқсандағы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02.12.2024 № 234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2009 жылғы 24 сәуірдегі № 86 қазақ тіліндегі "Жер салығының базалық мөлшерлемесін жоғарылату туралы" (нормативтік құқықтық актілерді мемлекеттік тіркеу тізілімінде № 3-7-68 тіркелген, 2009 жылғы 28 мамырда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"жоғарылату" сөзі "арттыру"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 жүргiзiлетiн жердi аймаққа бөлу жобалары (схемалары) негiзiнде,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мөлшерлемелерінен 50 пайызға арттырылсын.".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Қобда ауданы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