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9497" w14:textId="758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ауылдық елді мекендеріне жұмыс істеуге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 наурыздағы № 135 шешімі. Ақтөбе облысы Қобда аудандық Әділет басқармасында 2018 жылғы 26 наурызда № 3-7-155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