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9a90" w14:textId="9ee9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2018 жылға арналған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2018 жылғы 1 наурыздағы № 36 қаулысы. Ақтөбе облысы Қобда аудандық Әділет басқармасында 2018 жылғы 14 наурызда № 3-7-152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Қобда аудандық әкiмдiгi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Қобда ауданы бойынша 2018 жылға арналған мектепке дейiнгi тәрбие мен оқытуға мемлекеттiк бiлiм беру тапсырысын, ата-ананың төлемақысының мөлшерi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 Құловқа жүктелсiн.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наурыздағы 2018жылғы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2018 жылға арналған мектепке дейiнгi тәрбие мен оқытуға мемлекеттiк бiлiм беру тапсырысын, ата-ананың төлемақысының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ауданының Қобда ауылдық округі әкімінің аппараты" мемлекеттік мекемесінің "Шұғыла" бөбекжайы"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"Балдырған"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"Калиновка" ауылындағы бөбек жайы 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"Каусар"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"Балақай"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"Айгөлек"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"Қарлығаш"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"Арай"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"Балдәурен"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"Болашақ"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"Балбұлақ"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"Құлагер"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ауданының Қобда ауылдық округі әкімінің аппараты" мемлекеттік мекемесінің "Нұрлы болашақ" балабақшасы" мемлекеттік коммуналдық қазыналық 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"Гаухар"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"Еркетай"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"Балапан"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күндегі төлемақы мөлшері /теңге/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