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be8" w14:textId="e9d3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 Естек ауылдық округі әкімінің 2018 жылғы 17 сәуірдегі № 16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Қос Естек ауылдық округі әкімінің 2018 жылғы 27 қыркүйектегі № 42 шешімі. Ақтөбе облысы Әділет департаментінің Қарғалы аудандық Әділет басқармасында 2018 жылғы 10 қазанда № 3-6-174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Қарғалы аудандық аумақтық инспекциясының бас мемлекеттік ветеринариялық–санитариялық инспекторының 2018 жылғы 06 қыркүйектегі № 2-9-05/130 ұсынысы негізінде, Қос Естек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 Естек ауылдық округіндегі, Қос Естек ауылындағы Бірлік, Ж. Жабаев және Ш. Балниязова көшелері бойынша мүйізді ірі қара малдарының арасында бруцеллез ауруын жою бойынша ветеринариялық іс-шаралар кешені жүргізілгендігіне байланысты, белгіленгін шектеу іс-шаралары алынып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 Естек ауылдық округі әкімінің 2018 жылғы 17 сәуірдегі № 16 "Шектеу іс-шараларын белгілеу туралы" (нормативтік құқықтық актілері мемлекеттік тіркеу тізілімінде № 3-6-155, Қазақстан Республикасының нормативтік құқықтық актілерін электрондық түрдегі эталондық бақылау банкінде 2018 жылғы 11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 Естек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 Досмағамбетова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