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b44" w14:textId="c937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Қос Естек ауылдық округі әкімінің 2018 жылғы 17 сәуірдегі № 16 шешімі. Ақтөбе облысы Әділет департаментінің Қарғалы аудандық Әділет басқармасында 2018 жылғы 26 сәуірде № 3-6-155 болып тіркелді. Күші жойылды - Ақтөбе облысы Қарғалы ауданы Қос Естек ауылдық округі әкімінің 2018 жылғы 27 қыркүйектегі № 42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Қос Естек ауылдық округі әкімінің 27.09.2018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Қарғалы аудандық инспекциясының бас мемлекеттік ветеринариялық - санитариялық инспекторының 2018 жылғы 14 наурыздағы № 2-9-05/24 ұсынысы негізінде, Қос Естек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малдарының арасынан бруцеллез ауруының анықталуына байланысты, Қос Естек ауылдық округі, Қос Естек ауылындағы Бірлік, Ж. Жабаев және Ш. Балниязов көшелері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 Естек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Г.Б. Досмағамбетова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