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368e" w14:textId="7b93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2018 жылғы 26 желтоқсандағы № 380 қаулысы. Ақтөбе облысы Әділет департаментінің Қарғалы аудандық Әділет басқармасында 2018 жылғы 27 желтоқсанда № 3-6-184 болып тіркелді. Күші жойылды - Ақтөбе облысы Қарғалы ауданы әкімдігінің 2020 жылғы 13 наурыздағы № 49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13.03.2020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1" w:id="1"/>
    <w:p>
      <w:pPr>
        <w:spacing w:after="0"/>
        <w:ind w:left="0"/>
        <w:jc w:val="both"/>
      </w:pPr>
      <w:r>
        <w:rPr>
          <w:rFonts w:ascii="Times New Roman"/>
          <w:b w:val="false"/>
          <w:i w:val="false"/>
          <w:color w:val="000000"/>
          <w:sz w:val="28"/>
        </w:rPr>
        <w:t>
      1. Қарғалы ауданы бойынша бас бостандығынан айыру орындарынан босатылған адамдарды жұмысқа орналастыру үшін ұйымның жұмыскерлерінің тізімдік санынының үш пайызы мөлшерінде ұйымдық-құқықтық нысанына және меншік нысанына қарамастан ұйымдар үшін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қазақ тілінде өзгеріс енгізілді, орыс тіліндегі мәтiнi өзгермейді - Ақтөбе облысы Қарғалы ауданы әкімдігінің 23.04.2019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Қарғалы ауданы әкімдігінің 2018 жылғы 28 мамырдағы № 180 "Қарғалы ауданы бойынша бас бостандығынан айыру орындарынан босатылған адамдарды жұмысқа орналастыру үшін жұмыс орындарына квоталар белгілеу туралы" (нормативтік құқықтық актілердің мемлекеттік тіркеу Тізілімінде № 3-6-158 болып тіркелген, 2018 жылғы 21 маусымда Қазақстан Республикасы нормативтік құқықтықактілерінің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3" w:id="2"/>
    <w:p>
      <w:pPr>
        <w:spacing w:after="0"/>
        <w:ind w:left="0"/>
        <w:jc w:val="both"/>
      </w:pPr>
      <w:r>
        <w:rPr>
          <w:rFonts w:ascii="Times New Roman"/>
          <w:b w:val="false"/>
          <w:i w:val="false"/>
          <w:color w:val="000000"/>
          <w:sz w:val="28"/>
        </w:rPr>
        <w:t>
      3. "Қарғалы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Қарғалы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аудан әкімінің орынбасары Ж. Төлегеновке жүктелсін.</w:t>
      </w:r>
    </w:p>
    <w:bookmarkEnd w:id="3"/>
    <w:bookmarkStart w:name="z5"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