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6dc9" w14:textId="4af6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31 мамырдағы № 246 шешімі. Ақтөбе облысы Әділет департаментінің Қарғалы аудандық Әділет басқармасында 2018 жылғы 22 маусымда № 3-6-165 болып тіркелді. Күші жойылды - Ақтөбе облысы Қарғалы аудандық мәслихатының 2020 жылғы 11 наурыздағы № 424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7176"/>
        <w:gridCol w:w="3137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