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2982" w14:textId="8e62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191 "2018-2020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31 мамырдағы № 242 шешімі. Ақтөбе облысы Әділет департаментінің Қарғалы аудандық Әділет басқармасында 2018 жылғы 22 маусымда № 3-6-161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2017 жылғы 11 желтоқсандағы № 191 "2018-2020 жылдарға арналған Қарғалы аудандық бюджетін бекіту туралы" (нормативтік құқықтық актілерді мемлекеттік тіркеу тізілімінде № 5798 тіркелген, 2018 жылғы 19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"4 437 712" сандары "4 492 949"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xml:space="preserve">
      "466 302" сандары "486 909" сандарымен ауыстырылсын; </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xml:space="preserve">
      "59 090" сандары "36 483" сандарымен ауыстырылсын; </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xml:space="preserve">
      "3 500" сандары "5 500" сандарымен ауыстырылсын; </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xml:space="preserve">
      "3 908 820" сандары "3 964 057" сандарымен ауыстырылсын; </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"4 510 626,5" сандары "4 565 863,5"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xml:space="preserve">
      "7 421" деген сандары "7 395" деген сандарымен ауыстырылсын; </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xml:space="preserve">
      "13 787" деген сандары "14 267" деген сандарымен ауыстырылсын; </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xml:space="preserve">
      "36 490" деген сандары "0" деген санымен ауыстырылсын; </w:t>
      </w:r>
    </w:p>
    <w:p>
      <w:pPr>
        <w:spacing w:after="0"/>
        <w:ind w:left="0"/>
        <w:jc w:val="both"/>
      </w:pPr>
      <w:r>
        <w:rPr>
          <w:rFonts w:ascii="Times New Roman"/>
          <w:b w:val="false"/>
          <w:i w:val="false"/>
          <w:color w:val="000000"/>
          <w:sz w:val="28"/>
        </w:rPr>
        <w:t>
      және келесі мазмұндағы абзацтармен толықтырылсын:</w:t>
      </w:r>
    </w:p>
    <w:p>
      <w:pPr>
        <w:spacing w:after="0"/>
        <w:ind w:left="0"/>
        <w:jc w:val="both"/>
      </w:pPr>
      <w:r>
        <w:rPr>
          <w:rFonts w:ascii="Times New Roman"/>
          <w:b w:val="false"/>
          <w:i w:val="false"/>
          <w:color w:val="000000"/>
          <w:sz w:val="28"/>
        </w:rPr>
        <w:t>
      55 779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11 978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xml:space="preserve">
      "146 755" деген сандары "142 901" деген сандарымен ауыстырылсын; </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xml:space="preserve">
      "6 743" деген сандары "40 743" деген сандарымен ауыстырылсын; </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xml:space="preserve">
      "163 506" деген сандары "151 905" деген сандарымен ауыстырылсын; </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xml:space="preserve">
      "5 490" деген сандары "4 986" деген сандарымен ауыстырылсын; </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xml:space="preserve">
      "1 000" деген сандары "4 000" деген сандарымен ауыстырылсын; </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xml:space="preserve">
      "14 774" деген сандары "17 099" деген сандарымен ауыстырылсын; </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xml:space="preserve">
      "10 000" деген сандары "10 150" деген сандарымен ауыстырылсын; </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31 мамырдағы</w:t>
            </w:r>
            <w:r>
              <w:br/>
            </w:r>
            <w:r>
              <w:rPr>
                <w:rFonts w:ascii="Times New Roman"/>
                <w:b w:val="false"/>
                <w:i w:val="false"/>
                <w:color w:val="000000"/>
                <w:sz w:val="20"/>
              </w:rPr>
              <w:t>№ 242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191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31 мамырдағы</w:t>
            </w:r>
            <w:r>
              <w:br/>
            </w:r>
            <w:r>
              <w:rPr>
                <w:rFonts w:ascii="Times New Roman"/>
                <w:b w:val="false"/>
                <w:i w:val="false"/>
                <w:color w:val="000000"/>
                <w:sz w:val="20"/>
              </w:rPr>
              <w:t>№ 242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191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