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6a1" w14:textId="868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2018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2018 жылғы 10 мамырдағы № 167 қаулысы. Ақтөбе облысы Әділет департаментінің Қарғалы аудандық Әділет басқармасында 2018 жылдың 29 мамырда № 3-6-157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актілердің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ауданында мүгедектер үшiн жұмыс орындарының квотасы ауыр жұмыстарды, еңбек жағдайлары зиянды, қауіпті жұмыстарды жұмыс орындарын есептемегенде, жұмыскерлердің мынадай тізімдік саны: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адамға -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әкімдігінің 2017 жылғы 13 маусымдағы № 179 "Қарғалы ауданы бойынша мүгедектер үшін жұмыс орындарының квотасын белгілеу туралы" (нормативтік құқықтық актілерді мемлекеттік тіркеу Тізілімінде № 5556 тіркелген, Қазақстан Республикасы нормативтік құқықтық актілерінің Эталондық бақылау банкінде 2017 жылғы 13 шілдеде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І. Тынымгереевке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