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a4e4" w14:textId="053a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2017 жылғы 13 маусымдағы № 178 "Қарғалы ауданы бойынша пробация қызметінің есебінде тұрған адамдарды, сондай-ақ,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2018 жылғы 10 мамырдағы № 166 қаулысы. Ақтөбе облысы Әділет департаментінің Қарғалы аудандық Әділет басқармасында 2018 жылдың 29 мамырда № 3-6-156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2017 жылғы 13 маусымдағы № 178 "Қарғалы ауданы бойынша пробация қызметінің есебінде тұрған адамдарды, сондай-ақ,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(нормативтік құқықтық актілерді мемлекеттік тіркеу Тізілімінде № 5560 тіркелген, Қазақстан Республикасы нормативтік құқықтық актілерінің Эталондық бақылау банкінде 2017 жылғы 14 шілдеде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І. Тынымгереевке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