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e36ad" w14:textId="53e36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 бойынша 2018-2019 жылдарға арналған жайылымдарды басқару және оларды пайдалану жөніндегі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2018 жылғы 1 наурыздағы № 225 шешімі. Ақтөбе облысы Қарғалы аудандық Әділет басқармасында 2018 жылғы 27 наурызда № 3-6-152 болып тіркелді. Күші жойылды - Ақтөбе облысы Қарғалы аудандық мәслихатының 2018 жылғы 07 желтоқсандағы № 288 шешімімен</w:t>
      </w:r>
    </w:p>
    <w:p>
      <w:pPr>
        <w:spacing w:after="0"/>
        <w:ind w:left="0"/>
        <w:jc w:val="both"/>
      </w:pPr>
      <w:bookmarkStart w:name="z0" w:id="0"/>
      <w:r>
        <w:rPr>
          <w:rFonts w:ascii="Times New Roman"/>
          <w:b w:val="false"/>
          <w:i w:val="false"/>
          <w:color w:val="ff0000"/>
          <w:sz w:val="28"/>
        </w:rPr>
        <w:t xml:space="preserve">
      Ескерту. Күші жойылды - Ақтөбе облысы Қарғалы аудандық мәслихатының 07.12.2018 </w:t>
      </w:r>
      <w:r>
        <w:rPr>
          <w:rFonts w:ascii="Times New Roman"/>
          <w:b w:val="false"/>
          <w:i w:val="false"/>
          <w:color w:val="ff0000"/>
          <w:sz w:val="28"/>
        </w:rPr>
        <w:t>№ 288</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 бабының</w:t>
      </w:r>
      <w:r>
        <w:rPr>
          <w:rFonts w:ascii="Times New Roman"/>
          <w:b w:val="false"/>
          <w:i w:val="false"/>
          <w:color w:val="000000"/>
          <w:sz w:val="28"/>
        </w:rPr>
        <w:t xml:space="preserve"> 1) тармақшасына сәйкес, Қарғалы аудандық мәслихаты ШЕШІМ ҚАБЫЛДАДЫ:</w:t>
      </w:r>
    </w:p>
    <w:bookmarkStart w:name="z1"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Қарғалы ауданы бойынша 2018-2019 жылдарға арналған жайылымдарды басқару және оларды пайдалану жөніндегі жоспары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сессия төрағасы</w:t>
            </w:r>
            <w:r>
              <w:br/>
            </w:r>
            <w:r>
              <w:rPr>
                <w:rFonts w:ascii="Times New Roman"/>
                <w:b w:val="false"/>
                <w:i/>
                <w:color w:val="000000"/>
                <w:sz w:val="20"/>
              </w:rPr>
              <w:t>С. Аманжолов</w:t>
            </w:r>
            <w:r>
              <w:br/>
            </w:r>
            <w:r>
              <w:rPr>
                <w:rFonts w:ascii="Times New Roman"/>
                <w:b w:val="false"/>
                <w:i/>
                <w:color w:val="000000"/>
                <w:sz w:val="20"/>
              </w:rPr>
              <w:t>Аудандық мәслихаттың хатшысы</w:t>
            </w:r>
            <w:r>
              <w:br/>
            </w:r>
            <w:r>
              <w:rPr>
                <w:rFonts w:ascii="Times New Roman"/>
                <w:b w:val="false"/>
                <w:i/>
                <w:color w:val="000000"/>
                <w:sz w:val="20"/>
              </w:rPr>
              <w:t>Н. Заглядова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 наурыздағы № 225</w:t>
            </w:r>
            <w:r>
              <w:br/>
            </w:r>
            <w:r>
              <w:rPr>
                <w:rFonts w:ascii="Times New Roman"/>
                <w:b w:val="false"/>
                <w:i w:val="false"/>
                <w:color w:val="000000"/>
                <w:sz w:val="20"/>
              </w:rPr>
              <w:t>Қарғалы аудандық мәслихаттың</w:t>
            </w:r>
            <w:r>
              <w:br/>
            </w:r>
            <w:r>
              <w:rPr>
                <w:rFonts w:ascii="Times New Roman"/>
                <w:b w:val="false"/>
                <w:i w:val="false"/>
                <w:color w:val="000000"/>
                <w:sz w:val="20"/>
              </w:rPr>
              <w:t>шешімімен бекітілген</w:t>
            </w:r>
          </w:p>
        </w:tc>
      </w:tr>
    </w:tbl>
    <w:p>
      <w:pPr>
        <w:spacing w:after="0"/>
        <w:ind w:left="0"/>
        <w:jc w:val="left"/>
      </w:pPr>
      <w:r>
        <w:rPr>
          <w:rFonts w:ascii="Times New Roman"/>
          <w:b/>
          <w:i w:val="false"/>
          <w:color w:val="000000"/>
        </w:rPr>
        <w:t xml:space="preserve"> Қарғалы ауданы бойынша 2018-2019 жылдарға арналған жайылымдарды басқару және оларды пайдалану жөніндегі жоспар</w:t>
      </w:r>
    </w:p>
    <w:p>
      <w:pPr>
        <w:spacing w:after="0"/>
        <w:ind w:left="0"/>
        <w:jc w:val="both"/>
      </w:pPr>
      <w:r>
        <w:rPr>
          <w:rFonts w:ascii="Times New Roman"/>
          <w:b w:val="false"/>
          <w:i w:val="false"/>
          <w:color w:val="000000"/>
          <w:sz w:val="28"/>
        </w:rPr>
        <w:t xml:space="preserve">
      Осы, Қарғалы ауданы бойынша 2018-2019 жылдарға арналған жайылымдарды басқару және оларды пайдалану жөніндегі жоспар (бұдан әрі – Жоспар)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(нормативтік құқықтық актілерді мемлекеттік тіркеу тізілімінде тіркелген № 15090)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тіркелген № 11064)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xml:space="preserve">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 </w:t>
      </w:r>
    </w:p>
    <w:p>
      <w:pPr>
        <w:spacing w:after="0"/>
        <w:ind w:left="0"/>
        <w:jc w:val="both"/>
      </w:pPr>
      <w:r>
        <w:rPr>
          <w:rFonts w:ascii="Times New Roman"/>
          <w:b w:val="false"/>
          <w:i w:val="false"/>
          <w:color w:val="000000"/>
          <w:sz w:val="28"/>
        </w:rPr>
        <w:t xml:space="preserve">
      Жоспар мазмұны: </w:t>
      </w:r>
    </w:p>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Қарғалы ауданы аумағында жайылымдардың орналасу схемасы (картасы) осы жоспардың </w:t>
      </w:r>
      <w:r>
        <w:rPr>
          <w:rFonts w:ascii="Times New Roman"/>
          <w:b w:val="false"/>
          <w:i w:val="false"/>
          <w:color w:val="000000"/>
          <w:sz w:val="28"/>
        </w:rPr>
        <w:t>1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жайылым айналымдарының қолайлы схемалары осы жоспардың </w:t>
      </w:r>
      <w:r>
        <w:rPr>
          <w:rFonts w:ascii="Times New Roman"/>
          <w:b w:val="false"/>
          <w:i w:val="false"/>
          <w:color w:val="000000"/>
          <w:sz w:val="28"/>
        </w:rPr>
        <w:t>2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3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осы жоспардың </w:t>
      </w:r>
      <w:r>
        <w:rPr>
          <w:rFonts w:ascii="Times New Roman"/>
          <w:b w:val="false"/>
          <w:i w:val="false"/>
          <w:color w:val="000000"/>
          <w:sz w:val="28"/>
        </w:rPr>
        <w:t>4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5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осы жоспардың </w:t>
      </w:r>
      <w:r>
        <w:rPr>
          <w:rFonts w:ascii="Times New Roman"/>
          <w:b w:val="false"/>
          <w:i w:val="false"/>
          <w:color w:val="000000"/>
          <w:sz w:val="28"/>
        </w:rPr>
        <w:t>6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8) тиісті әкімшілік - аумақтық бірлікте жайылымдарды ұтымды пайдалану үшін қажетті өзге де талаптарды қамтуға тиіс.</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p>
      <w:pPr>
        <w:spacing w:after="0"/>
        <w:ind w:left="0"/>
        <w:jc w:val="both"/>
      </w:pPr>
      <w:r>
        <w:rPr>
          <w:rFonts w:ascii="Times New Roman"/>
          <w:b w:val="false"/>
          <w:i w:val="false"/>
          <w:color w:val="000000"/>
          <w:sz w:val="28"/>
        </w:rPr>
        <w:t>
      Әкімшілік-аумақтық бөлініс бойынша Қарғалы ауданда 8 ауылдық округтер, 21 ауылдық елді-мекендер орналасқан.</w:t>
      </w:r>
    </w:p>
    <w:p>
      <w:pPr>
        <w:spacing w:after="0"/>
        <w:ind w:left="0"/>
        <w:jc w:val="both"/>
      </w:pPr>
      <w:r>
        <w:rPr>
          <w:rFonts w:ascii="Times New Roman"/>
          <w:b w:val="false"/>
          <w:i w:val="false"/>
          <w:color w:val="000000"/>
          <w:sz w:val="28"/>
        </w:rPr>
        <w:t>
      Қарғалы ауданының жалпы көлемі 499846 га, оның ішінде жайылымдық жерлер 300925 га, суландырылған жерлер –185673 га.</w:t>
      </w:r>
    </w:p>
    <w:p>
      <w:pPr>
        <w:spacing w:after="0"/>
        <w:ind w:left="0"/>
        <w:jc w:val="both"/>
      </w:pPr>
      <w:r>
        <w:rPr>
          <w:rFonts w:ascii="Times New Roman"/>
          <w:b w:val="false"/>
          <w:i w:val="false"/>
          <w:color w:val="000000"/>
          <w:sz w:val="28"/>
        </w:rPr>
        <w:t>
      Санаттар бойынша жерлер бөлінісі:</w:t>
      </w:r>
    </w:p>
    <w:p>
      <w:pPr>
        <w:spacing w:after="0"/>
        <w:ind w:left="0"/>
        <w:jc w:val="both"/>
      </w:pPr>
      <w:r>
        <w:rPr>
          <w:rFonts w:ascii="Times New Roman"/>
          <w:b w:val="false"/>
          <w:i w:val="false"/>
          <w:color w:val="000000"/>
          <w:sz w:val="28"/>
        </w:rPr>
        <w:t>
      ауыл шаруашылығы мақсатындағы жерлер – 353762 га;</w:t>
      </w:r>
    </w:p>
    <w:p>
      <w:pPr>
        <w:spacing w:after="0"/>
        <w:ind w:left="0"/>
        <w:jc w:val="both"/>
      </w:pPr>
      <w:r>
        <w:rPr>
          <w:rFonts w:ascii="Times New Roman"/>
          <w:b w:val="false"/>
          <w:i w:val="false"/>
          <w:color w:val="000000"/>
          <w:sz w:val="28"/>
        </w:rPr>
        <w:t>
      елді мекен жерлері – 85572 га;</w:t>
      </w:r>
    </w:p>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жерлер және ауыл шаруашылығына арналмаған өзге де жерлер – 4113 га;</w:t>
      </w:r>
    </w:p>
    <w:p>
      <w:pPr>
        <w:spacing w:after="0"/>
        <w:ind w:left="0"/>
        <w:jc w:val="both"/>
      </w:pPr>
      <w:r>
        <w:rPr>
          <w:rFonts w:ascii="Times New Roman"/>
          <w:b w:val="false"/>
          <w:i w:val="false"/>
          <w:color w:val="000000"/>
          <w:sz w:val="28"/>
        </w:rPr>
        <w:t>
      қордағы жерлер – 15459 га.</w:t>
      </w:r>
    </w:p>
    <w:p>
      <w:pPr>
        <w:spacing w:after="0"/>
        <w:ind w:left="0"/>
        <w:jc w:val="both"/>
      </w:pPr>
      <w:r>
        <w:rPr>
          <w:rFonts w:ascii="Times New Roman"/>
          <w:b w:val="false"/>
          <w:i w:val="false"/>
          <w:color w:val="000000"/>
          <w:sz w:val="28"/>
        </w:rPr>
        <w:t xml:space="preserve">
      Ауданның климаттық зонасы күртконтиненталды, қысы салыстырмалы салқын, жазы ыстық және құрғақ. Ауаның жылдық орташа температурасы қаңтар айында -20°С, -30°С, шілде айында +24°С, +35°С. Жауынның орташа түсімі 30 мм, ал жылдық 280-300 мм. </w:t>
      </w:r>
    </w:p>
    <w:p>
      <w:pPr>
        <w:spacing w:after="0"/>
        <w:ind w:left="0"/>
        <w:jc w:val="both"/>
      </w:pPr>
      <w:r>
        <w:rPr>
          <w:rFonts w:ascii="Times New Roman"/>
          <w:b w:val="false"/>
          <w:i w:val="false"/>
          <w:color w:val="000000"/>
          <w:sz w:val="28"/>
        </w:rPr>
        <w:t>
      Ауданның өсімдік жамылғысы әртүрлі, шамамен қоса алғанда 155 түрлері, селеулі- бетегелі-жусанды және бетегелі-жусанды өсімдіктер.</w:t>
      </w:r>
    </w:p>
    <w:p>
      <w:pPr>
        <w:spacing w:after="0"/>
        <w:ind w:left="0"/>
        <w:jc w:val="both"/>
      </w:pPr>
      <w:r>
        <w:rPr>
          <w:rFonts w:ascii="Times New Roman"/>
          <w:b w:val="false"/>
          <w:i w:val="false"/>
          <w:color w:val="000000"/>
          <w:sz w:val="28"/>
        </w:rPr>
        <w:t>
      Топырақ: оңтүстік азгумустық қара жер және қара-күреңдік топырағы. Топырақтың құнарлы қабаттың қалыңдығы 40-50 см.</w:t>
      </w:r>
    </w:p>
    <w:p>
      <w:pPr>
        <w:spacing w:after="0"/>
        <w:ind w:left="0"/>
        <w:jc w:val="both"/>
      </w:pPr>
      <w:r>
        <w:rPr>
          <w:rFonts w:ascii="Times New Roman"/>
          <w:b w:val="false"/>
          <w:i w:val="false"/>
          <w:color w:val="000000"/>
          <w:sz w:val="28"/>
        </w:rPr>
        <w:t>
      Ауданда 8 мал дәрігерлік пункті, 8 қашырым пункті және 10 қарапайым мал көмінділері.</w:t>
      </w:r>
    </w:p>
    <w:p>
      <w:pPr>
        <w:spacing w:after="0"/>
        <w:ind w:left="0"/>
        <w:jc w:val="both"/>
      </w:pPr>
      <w:r>
        <w:rPr>
          <w:rFonts w:ascii="Times New Roman"/>
          <w:b w:val="false"/>
          <w:i w:val="false"/>
          <w:color w:val="000000"/>
          <w:sz w:val="28"/>
        </w:rPr>
        <w:t>
      Қазіргі уақытта Қарғалы ауданында мүйізді ірі қара 14842 бас, ұсақ мал 13956 бас, 2795 бас жылқы, шошқа 1165 бас және 37292 құс саналады.</w:t>
      </w:r>
    </w:p>
    <w:p>
      <w:pPr>
        <w:spacing w:after="0"/>
        <w:ind w:left="0"/>
        <w:jc w:val="both"/>
      </w:pPr>
      <w:r>
        <w:rPr>
          <w:rFonts w:ascii="Times New Roman"/>
          <w:b w:val="false"/>
          <w:i w:val="false"/>
          <w:color w:val="000000"/>
          <w:sz w:val="28"/>
        </w:rPr>
        <w:t xml:space="preserve">
      Ауыл шаруашылығы жануарларын қамтамасыз ету үшін Қарғалы ауданы бойынша барлығы 300925 га жайылымдық алқаптары бар. Елді-мекен шегіндегі жайылымдары 80121 га жайылым саналады, қордағы жерлерде 591га жайылымдық алқаптар бар. </w:t>
      </w:r>
    </w:p>
    <w:p>
      <w:pPr>
        <w:spacing w:after="0"/>
        <w:ind w:left="0"/>
        <w:jc w:val="both"/>
      </w:pPr>
      <w:r>
        <w:rPr>
          <w:rFonts w:ascii="Times New Roman"/>
          <w:b w:val="false"/>
          <w:i w:val="false"/>
          <w:color w:val="000000"/>
          <w:sz w:val="28"/>
        </w:rPr>
        <w:t>
      Аббревиатураның шешуі:</w:t>
      </w:r>
    </w:p>
    <w:p>
      <w:pPr>
        <w:spacing w:after="0"/>
        <w:ind w:left="0"/>
        <w:jc w:val="both"/>
      </w:pPr>
      <w:r>
        <w:rPr>
          <w:rFonts w:ascii="Times New Roman"/>
          <w:b w:val="false"/>
          <w:i w:val="false"/>
          <w:color w:val="000000"/>
          <w:sz w:val="28"/>
        </w:rPr>
        <w:t>
      °С – Цельсия көрсеткіші;</w:t>
      </w:r>
    </w:p>
    <w:p>
      <w:pPr>
        <w:spacing w:after="0"/>
        <w:ind w:left="0"/>
        <w:jc w:val="both"/>
      </w:pPr>
      <w:r>
        <w:rPr>
          <w:rFonts w:ascii="Times New Roman"/>
          <w:b w:val="false"/>
          <w:i w:val="false"/>
          <w:color w:val="000000"/>
          <w:sz w:val="28"/>
        </w:rPr>
        <w:t>
      га – гектар;</w:t>
      </w:r>
    </w:p>
    <w:p>
      <w:pPr>
        <w:spacing w:after="0"/>
        <w:ind w:left="0"/>
        <w:jc w:val="both"/>
      </w:pPr>
      <w:r>
        <w:rPr>
          <w:rFonts w:ascii="Times New Roman"/>
          <w:b w:val="false"/>
          <w:i w:val="false"/>
          <w:color w:val="000000"/>
          <w:sz w:val="28"/>
        </w:rPr>
        <w:t>
      мм – миллиметр;</w:t>
      </w:r>
    </w:p>
    <w:p>
      <w:pPr>
        <w:spacing w:after="0"/>
        <w:ind w:left="0"/>
        <w:jc w:val="both"/>
      </w:pPr>
      <w:r>
        <w:rPr>
          <w:rFonts w:ascii="Times New Roman"/>
          <w:b w:val="false"/>
          <w:i w:val="false"/>
          <w:color w:val="000000"/>
          <w:sz w:val="28"/>
        </w:rPr>
        <w:t>
      см – сантиметр;</w:t>
      </w:r>
    </w:p>
    <w:p>
      <w:pPr>
        <w:spacing w:after="0"/>
        <w:ind w:left="0"/>
        <w:jc w:val="both"/>
      </w:pPr>
      <w:r>
        <w:rPr>
          <w:rFonts w:ascii="Times New Roman"/>
          <w:b w:val="false"/>
          <w:i w:val="false"/>
          <w:color w:val="000000"/>
          <w:sz w:val="28"/>
        </w:rPr>
        <w:t>
      ҚР – Қазақстан Республикасы;</w:t>
      </w:r>
    </w:p>
    <w:p>
      <w:pPr>
        <w:spacing w:after="0"/>
        <w:ind w:left="0"/>
        <w:jc w:val="both"/>
      </w:pPr>
      <w:r>
        <w:rPr>
          <w:rFonts w:ascii="Times New Roman"/>
          <w:b w:val="false"/>
          <w:i w:val="false"/>
          <w:color w:val="000000"/>
          <w:sz w:val="28"/>
        </w:rPr>
        <w:t>
      РФ – Ресей Федерациясы.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2018-2019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 оларды пайдалану 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Қарғалы ауданы аумағында жайылымдардың орналасу схемасы (картасы)</w:t>
      </w:r>
    </w:p>
    <w:p>
      <w:pPr>
        <w:spacing w:after="0"/>
        <w:ind w:left="0"/>
        <w:jc w:val="left"/>
      </w:pPr>
      <w:r>
        <w:br/>
      </w:r>
    </w:p>
    <w:p>
      <w:pPr>
        <w:spacing w:after="0"/>
        <w:ind w:left="0"/>
        <w:jc w:val="both"/>
      </w:pPr>
      <w:r>
        <w:drawing>
          <wp:inline distT="0" distB="0" distL="0" distR="0">
            <wp:extent cx="7810500" cy="725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25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2018-2019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Жайылым айналымдарының қолайлы схемалары</w:t>
      </w:r>
    </w:p>
    <w:p>
      <w:pPr>
        <w:spacing w:after="0"/>
        <w:ind w:left="0"/>
        <w:jc w:val="left"/>
      </w:pPr>
      <w:r>
        <w:br/>
      </w:r>
    </w:p>
    <w:p>
      <w:pPr>
        <w:spacing w:after="0"/>
        <w:ind w:left="0"/>
        <w:jc w:val="both"/>
      </w:pPr>
      <w:r>
        <w:drawing>
          <wp:inline distT="0" distB="0" distL="0" distR="0">
            <wp:extent cx="7810500" cy="816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16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2018-2019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жайылымдарды басқару және оларды пайдалану жөніндегі жоспарға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Жайылымдардың, соның ішінде маусымдық жайылымдардың сыртқы және ішкі шекараларымен алаңдары, жайылымдық инфрақұрылым объектілері белгіленген карта</w:t>
      </w:r>
    </w:p>
    <w:p>
      <w:pPr>
        <w:spacing w:after="0"/>
        <w:ind w:left="0"/>
        <w:jc w:val="left"/>
      </w:pPr>
      <w:r>
        <w:br/>
      </w:r>
    </w:p>
    <w:p>
      <w:pPr>
        <w:spacing w:after="0"/>
        <w:ind w:left="0"/>
        <w:jc w:val="both"/>
      </w:pPr>
      <w:r>
        <w:drawing>
          <wp:inline distT="0" distB="0" distL="0" distR="0">
            <wp:extent cx="7772400" cy="811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72400" cy="811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2018-2019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 оларды пайдалану 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Жайылым пайдалнушылардың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w:t>
      </w:r>
    </w:p>
    <w:p>
      <w:pPr>
        <w:spacing w:after="0"/>
        <w:ind w:left="0"/>
        <w:jc w:val="left"/>
      </w:pPr>
      <w:r>
        <w:br/>
      </w:r>
    </w:p>
    <w:p>
      <w:pPr>
        <w:spacing w:after="0"/>
        <w:ind w:left="0"/>
        <w:jc w:val="both"/>
      </w:pPr>
      <w:r>
        <w:drawing>
          <wp:inline distT="0" distB="0" distL="0" distR="0">
            <wp:extent cx="7493000" cy="765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93000" cy="765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2018-2019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жайылымдарды басқару және оларды пайдалану жөніндегі жоспарға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left"/>
      </w:pPr>
      <w:r>
        <w:br/>
      </w:r>
    </w:p>
    <w:p>
      <w:pPr>
        <w:spacing w:after="0"/>
        <w:ind w:left="0"/>
        <w:jc w:val="both"/>
      </w:pPr>
      <w:r>
        <w:drawing>
          <wp:inline distT="0" distB="0" distL="0" distR="0">
            <wp:extent cx="7150100" cy="750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150100" cy="750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2018-2019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 оларды пайдалану 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6-қосымша</w:t>
            </w:r>
          </w:p>
        </w:tc>
      </w:tr>
    </w:tbl>
    <w:p>
      <w:pPr>
        <w:spacing w:after="0"/>
        <w:ind w:left="0"/>
        <w:jc w:val="left"/>
      </w:pPr>
      <w:r>
        <w:rPr>
          <w:rFonts w:ascii="Times New Roman"/>
          <w:b/>
          <w:i w:val="false"/>
          <w:color w:val="000000"/>
        </w:rPr>
        <w:t xml:space="preserve">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left"/>
      </w:pPr>
      <w:r>
        <w:br/>
      </w:r>
    </w:p>
    <w:p>
      <w:pPr>
        <w:spacing w:after="0"/>
        <w:ind w:left="0"/>
        <w:jc w:val="both"/>
      </w:pPr>
      <w:r>
        <w:drawing>
          <wp:inline distT="0" distB="0" distL="0" distR="0">
            <wp:extent cx="7581900" cy="778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581900" cy="778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2018-2019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жайылымдарды басқару және оларды пайдалану жөніндегі жоспарға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2"/>
        <w:gridCol w:w="2715"/>
        <w:gridCol w:w="3636"/>
        <w:gridCol w:w="3086"/>
        <w:gridCol w:w="881"/>
      </w:tblGrid>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жайылымға малдардың айдап шығарылу мерзімі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жайылымнан малдардың қайтарылу мерзімі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ауылдық округі</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 ауылдық округі</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ауылдық округі</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 ауылдық округі</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Желтау селолық округі</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 ауылдық округі</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 ауылдық округі</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Сонымен қатар жайылымның кезеңінің ұзақтығы топырақтық-климаттық аймақ зонасына байланысты, ауыл шаруашылығы жануарлар түріне, сондай-ақ жайылым өнімділігіне байланысты біркелкі құрғақ - селеулі - бетегелі - жусанды далада 180-200 күнді құрайды.</w:t>
      </w:r>
    </w:p>
    <w:p>
      <w:pPr>
        <w:spacing w:after="0"/>
        <w:ind w:left="0"/>
        <w:jc w:val="both"/>
      </w:pPr>
      <w:r>
        <w:rPr>
          <w:rFonts w:ascii="Times New Roman"/>
          <w:b w:val="false"/>
          <w:i w:val="false"/>
          <w:color w:val="000000"/>
          <w:sz w:val="28"/>
        </w:rPr>
        <w:t>
      Бұл жағдайда жайылымның ұзақтығы мүйізді ірі қара, ұзақ мүйізді малдар, жылқы және түйелер үшін максималды қар жамылғысың қалыңдыңымен тереңдігіне және басқада факторларға байланысты.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