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2e78" w14:textId="6fe2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Қызылжар ауылдық округі әкімінің 2018 жылғы 14 наурыздағы № 10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Қызылжар ауылдық округі әкімінің 2018 жылғы 1 тамыздағы № 30 шешімі. Ақтөбе облысы Әділет департаментінің Ырғыз аудандық Әділет басқармасында 2018 жылғы 6 тамызда № 3-5-188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ветеринарлық бақылау және қадағалау комитетінің Ырғыз аудандық аумақтық инспекциясының бас мемлекеттік ветеринариялық-санитариялық инспекторының 2018 жылғы 12 шілдедегі № 2-17/221 ұсынысы негізінде Қызылжар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Қызылжар ауылдық округі Жаныс би ауылы Достық көшесінде мүйізді ірі қара малы арасында бруцеллез ауруын жою бойынша ветеринариялық сауықтыру іс-шаралар кешені жүргізілгендігіне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Қызылжар ауылдық округі әкімінің 2018 жылғы 14 наурыздағы № 10 "Шектеу іс-шараларын белгілеу туралы" (нормативтік құқықтық актілерді мемлекеттік тіркеу Тізілімінде № 3-5-171 болып тіркелген, 2018 жылдың 30 наурызында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"Қызылжар ауылдық округі әкімінің аппараты" мемлекеттік мекемесі заңнамада белгіленген тәртіппен қамтамасыз етсін: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Ізбасарова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