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0337" w14:textId="f890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2018 жылғы 21 ақпандағы № 8 шешімі. Ақтөбе облысы Ырғыз аудандық Әділет басқармасында 2018 жылғы 1 наурызда № 3-5-165 болып тіркелді. Күші жойылды - Ақтөбе облысы Ырғыз ауданы Қызылжар ауылдық округі әкімінің 2018 жылғы 12 маусымдағы № 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Қызылжар ауылдық округі әкімінің 12.06.2018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2018 жылғы 01 ақпандағы № 2-17/29 ұсынысы негізінде Қызылжар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 Құрылыс ауылының Қ. Сәрсенбаев және А. Бимұратов көшелерінде жануарлар арасынан құтырық ауруы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"Қызылжар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