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7927" w14:textId="8417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122 "2018-2020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7 желтоқсандағы № 178 шешімі. Ақтөбе облысы Әділет департаментінің Ырғыз аудандық Әділет басқармасында 2018 жылғы 14 желтоқсанда № 3-5-198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122 "2018-2020 жылдарға арналған Ырғыз ауылдық округ бюджетін бекіту туралы" (нормативтік құқықтық актілердің мемлекеттік тіркеу Тізілімінде № 5820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"209 799" сандары "207 296"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"18 455" сандары "18 467"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"70" сандары "555"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"191 274" сандары "188 274"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"209 799" сандары "207 296"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"53 000" сандары "50 000"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7 желтоқсандағы № 178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27 092,6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