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3477" w14:textId="5f43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20 желтоқсандағы № 124 "2018-2020 жылдарға арналған Аманкөл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7 желтоқсандағы № 176 шешімі. Ақтөбе облысы Әділет департаментінің Ырғыз аудандық Әділет басқармасында 2018 жылғы 12 желтоқсанда № 3-5-193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20 желтоқсандағы № 124 "2018-2020 жылдарға арналған Аманкөл ауылдық округ бюджетін бекіту туралы" (нормативтік құқықтық актілердің мемлекеттік тіркеу Тізілімінде № 5818 тіркелген, Қазақстан Республикасы нормативтік құқықтық актілерінің Эталондық бақылау банкінде 2018 жылы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"51 732" сандары "54 667,4"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"40" сандары "175,4"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"49 045" сандары "51 845"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"51 732" сандары "54 667,4"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ұйымдарында мемлекеттік білім беру тапсырысын іске асыруға -2 800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Бөлек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7 желтоқсандағы № 176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