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adbf" w14:textId="4bda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аудандық маңызы бар жалпы пайдаланымдағы автомобиль жолдарының тiзбесiн, атаулары мен индекстерін бекiту және аудан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2018 жылғы 11 маусымдағы № 87 қаулысы. Ақтөбе облысы Әділет департаментінің Ырғыз аудандық Әділет басқармасында 2018 жылғы 9 шілдеде № 3-5-187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17 шілдедегі "Автомобиль жолдары туралы" Заңының 3 бабының </w:t>
      </w:r>
      <w:r>
        <w:rPr>
          <w:rFonts w:ascii="Times New Roman"/>
          <w:b w:val="false"/>
          <w:i w:val="false"/>
          <w:color w:val="000000"/>
          <w:sz w:val="28"/>
        </w:rPr>
        <w:t>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бойынша аудандық маңызы бар жалпы пайдаланымдағы автомобиль жолдарының тiзбесi, атаулары мен индекстері осы қаулының қосымшасына сәйкес бекiтiлсiн.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Ырғыз ауданы әкімдігінің келесі қаулыларының күші жойылды деп танылсын: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Ырғыз ауданы әкімдігінің 2016 жылғы 22 шілдедегі № 139 "Ырғыз ауданы бойынша аудандық маңызы бар жалпы пайдаланымдағы автомобиль жолдарының тізбесін бекіту туралы" нормативтік құқықтық актілерінің мемлекеттік тіркеу тізілімінде № 5030 болып тіркелген, "Ырғыз" аудандық газетінде 2016 жылы 16 тамызда № 33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Ырғыз ауданы әкімдігінің 2017 жылғы 15 ақпандағы № 23 "Ырғыз ауданы әкімдігінің 2016 жылғы 22 шілдедегі № 139 "Ырғыз ауданы бойынша аудандық маңызы бар жалпы пайдаланымдағы автомобиль жолдарының тізбесін бекіту туралы" қаулысына өзгерістер енгізу туралы" нормативтік құқықтық актілерінің мемлекеттік тіркеу тізілімінде № 5310 болып тіркелген, 2017 жылдың 12 сәуірінде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ауданы әкімінің аппараты"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Ырғыз ауданы әкімдігінің интернет-ресурсында орналастыруды қамтамасыз етсін.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Н. Қызбергеновке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жолаушылар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көлігі және автомобиль жолдары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басқармасы" ММ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әкімдігінің 2018 жылғы 11 маусымдағы № 87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аудандық маңызы бар жалпы пайдаланымдағы автомобиль жолдарының тізбесі, атаулары мен индекстері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Ырғыз ауданы әкімдігінің 30.12.2022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Құтикөл-Жарма-Құйлыс-Жайсаңбай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KD-IR-4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Ырғыз-Нұра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