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75f3" w14:textId="4827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20 желтоқсандағы № 124 "2018-2020 жылдарға арналған Аманкөл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2018 жылғы 8 маусымдағы № 157 шешімі. Ақтөбе облысы Әділет департаментінің Ырғыз аудандық Әділет басқармасында 2018 жылғы 22 маусымда № 3-5-181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20 желтоқсандағы № 124 "2018-2020 жылдарға арналған Аманкөл ауылдық округ бюджетін бекіту туралы" (нормативтік құқықтық актілердің мемлекеттік тіркеу Тізілімінде № 5818 тіркелген, Қазақстан Республикасы нормативтік құқықтық актілерінің Эталондық бақылау банкінде 2018 жылы 23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"Ырғыз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Ырғыз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Ырғыз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Тілеуғабылов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8 маусымдағы № 157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20 желтоқсандағы № 124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Аманкөл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