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f327" w14:textId="3b3f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20 желтоқсандағы № 122 "2018-2020 жылдарға арналған Ырғыз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2018 жылғы 12 наурыздағы № 140 шешімі. Ақтөбе облысы Ырғыз аудандық Әділет басқармасында 2018 жылғы 2 сәуірде № 3-5-173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20 желтоқсандағы № 122 "2018-2020 жылдарға арналған Ырғыз ауылдық округ бюджетін бекіту туралы" (нормативтік құқықтық актілердің мемлекеттік тіркеу Тізілімінде № 5820 тіркелген, Қазақстан Республикасы нормативтік құқықтық актілерінің Эталондық бақылау банкінде 2018 жылы 23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"246 618" сандары "209 213,5"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"228 093" сандары "190 688,5"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"246 618" сандары "209 213,5"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"9 643" сандары "4 312"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"46 450" сандары "11 612"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"ведомстволық бағыныстағы мемлекеттік білім беру ұйымдарының күрделі шығыстарына – 2414,5 мың теңге".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2018 жылға арналған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шығындарына - 350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Ырғыз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Тілеуғабылов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12 наурыздағы № 140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20 желтоқсандағы № 122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 кент, 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білім беру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 кент, 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 ,ауыл,  кент, 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 кент, 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 кент, 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 кент, 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12 наурыздағы № 140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20 желтоқсандағы № 122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 кент, 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12 наурыздағы №140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20 желтоқсандағы № 122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 кент, 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 кент, 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 ,ауыл,  кент, 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 кент, 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 кент, 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 кент, 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