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2bd5" w14:textId="f3f2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12 желтоқсандағы № 110 "2018-2020 жылдарға арналған Ырғыз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5 наурызда № 131 шешімі. Ақтөбе облысы Ырғыз аудандық Әділет басқармасында 2018 жылғы 26 наурыздағы № 3-5-166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12 желтоқсандағы № 110 "2018-2020 жылдарға арналған Ырғыз аудандық бюджетін бекіту туралы" (нормативтік құқықтық актілердің мемлекеттік тіркеу Тізілімінде № 5785 тіркелген, Қазақстан Республикасы нормативтік құқықтық актілерінің Эталондық бақылау банкінде 2018 жылы 16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шығындар "3 688 312" сандары "3 704 247"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"3 086 537" сандары "3 102 472"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"3 688 312" сандары "3 730 414"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"8 971" сандары "9 026,5"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"18 210" сандары "18 265,5"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"-8 971" сандары "-35 193,5"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"8 971" сандары "35 193,5"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"4 520" сандары "9 020"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"ведомстволық бағыныстағы мемлекеттік білім беру ұйымдарының күрделі шығындарына – 5 835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беруге- 5600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"63 788" сандары "23 619"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органның күрделі шығыстарына- 700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білім беру ұйымдарының күрделі шығындарына – 2 414,5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5 наурыздағы № 131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12 желтоқсандағы № 110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5 наурыздағы № 131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12 желтоқсандағы № 110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профициті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5 наурыздағы № 131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12 желтоқсандағы № 110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профициті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профицитін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5 наурыздағы № 131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12 желтоқсандағы № 110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қаланың, кент, ауыл, ауылдық округ әкімі аппараттарының 2018 жылға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Құмтоғай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Тәуіп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Жайсаңбай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