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e13df" w14:textId="97e13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Байғанин ауданының ауылдық елді мекендеріне жұмыс істеу және тұру үшін келген денсаулық сақтау, білім беру, әлеуметтік қамсыздандыру, мәдениет, спорт және агроөнеркәсіптік кешен саласындағы мамандарға 2019 жылға әлеуметтік қолдау көрсету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2018 жылғы 24 желтоқсандағы № 194 шешімі. Ақтөбе облысы Әділет департаментінің Байғанин аудандық Әділет басқармасында 2018 жылғы 26 желтоқсанда № 3-4-196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2005 жылғы 8 шілдедегі "Агроөнеркәсіптік кешенді және ауылдық аумақтарды дамытуды мемлекеттік реттеу туралы" Заңының 18 бабының </w:t>
      </w:r>
      <w:r>
        <w:rPr>
          <w:rFonts w:ascii="Times New Roman"/>
          <w:b w:val="false"/>
          <w:i w:val="false"/>
          <w:color w:val="000000"/>
          <w:sz w:val="28"/>
        </w:rPr>
        <w:t>8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2009 жылғы 18 ақпандағы № 183 "Ауылдық елді мекендерге жұмыс істеу және тұру үшін келген денсаулық сақтау, білім беру, әлеуметтік қамсыздандыру, мәдениет, спорт және агроөнеркәсіптік кешен саласындағы мамандарға әлеуметтік қолдау шараларын ұсыну мөлшерін айқындау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Байғанин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Байғанин ауданының ауылдық елді мекендеріне жұмыс істеу және тұру үшін келген денсаулық сақтау, білім беру, әлеуметтік қамсыздандыру, мәдениет, спорт және агроөнеркәсіптік кешен саласындағы мамандарға 2019 жылға келесідей әлеуметтік қолдау көрсетілсін: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жүз еселік айлық есептік көрсеткішке тең сомада көтерме жәрдемақы;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тұрғын үй сатып алу немесе салу үшін әлеуметтік қолдау - бір мың бес жүз еселік айлық есептік көрсеткіштен аспайтын сомада бюджеттік кредит.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тармаққа өзгерістер енгізілді – Ақтөбе облысы Байғанин аудандық мәслихатының 22.07.2019 </w:t>
      </w:r>
      <w:r>
        <w:rPr>
          <w:rFonts w:ascii="Times New Roman"/>
          <w:b w:val="false"/>
          <w:i w:val="false"/>
          <w:color w:val="000000"/>
          <w:sz w:val="28"/>
        </w:rPr>
        <w:t>№ 246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"Байғанин аудандық мәслихатының аппараты"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Байғанин аудандық Әділет басқармасында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мерзімді баспа басылымдарында және Қазақстан Республикасы нормативтік құқықтық актілерінің Эталондық бақылау банкінде ресми жариялауға жіберуді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Илиясов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