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a157" w14:textId="59da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Байғанин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2018 жылғы 29 наурыздағы № 74 қаулысы. Ақтөбе облысы Әділет департаментінің Байғанин аудандық Әділет басқармасында 2018 жылдың 9 сәуірде № 3-4-169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2018 жылға Байғанин ауданы бойынша пробация қызметінің есебінде тұрған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 Жаңабайға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