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6649" w14:textId="2b1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19 ақпандағы № 135 шешімі. Ақтөбе облысы Әділет департаментінің Байғанин аудандық Әділет басқармасында 2018 жылғы 6 наурызда № 3-4-155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