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9fbeb9" w14:textId="89fbeb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2019-2021 жылдарға арналған Алға аудандық бюджетін бекіту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Алға аудандық мәслихатының 2018 жылғы 24 желтоқсандағы № 217 шешімі. Ақтөбе облысы Әділет департаментінің Алға аудандық Әділет басқармасында 2018 жылғы 25 желтоқсанда № 3-3-192 болып тіркелді. Мерзімі өткендіктен қолданыс тоқтатылды</w:t>
      </w:r>
    </w:p>
    <w:p>
      <w:pPr>
        <w:spacing w:after="0"/>
        <w:ind w:left="0"/>
        <w:jc w:val="both"/>
      </w:pPr>
      <w:bookmarkStart w:name="z2" w:id="0"/>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9 бабының</w:t>
      </w:r>
      <w:r>
        <w:rPr>
          <w:rFonts w:ascii="Times New Roman"/>
          <w:b w:val="false"/>
          <w:i w:val="false"/>
          <w:color w:val="000000"/>
          <w:sz w:val="28"/>
        </w:rPr>
        <w:t xml:space="preserve"> 2 тармағына,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сәйкес, Алға аудандық мәслихаты ШЕШІМ ҚАБЫЛДАДЫ:</w:t>
      </w:r>
    </w:p>
    <w:bookmarkEnd w:id="0"/>
    <w:bookmarkStart w:name="z3" w:id="1"/>
    <w:p>
      <w:pPr>
        <w:spacing w:after="0"/>
        <w:ind w:left="0"/>
        <w:jc w:val="both"/>
      </w:pPr>
      <w:r>
        <w:rPr>
          <w:rFonts w:ascii="Times New Roman"/>
          <w:b w:val="false"/>
          <w:i w:val="false"/>
          <w:color w:val="000000"/>
          <w:sz w:val="28"/>
        </w:rPr>
        <w:t xml:space="preserve">
      1. 2019-2021 жылдарға арналған Алға аудандық бюджеті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2019 жылға мына көлемде бекітілсін:</w:t>
      </w:r>
    </w:p>
    <w:bookmarkEnd w:id="1"/>
    <w:p>
      <w:pPr>
        <w:spacing w:after="0"/>
        <w:ind w:left="0"/>
        <w:jc w:val="both"/>
      </w:pPr>
      <w:r>
        <w:rPr>
          <w:rFonts w:ascii="Times New Roman"/>
          <w:b w:val="false"/>
          <w:i w:val="false"/>
          <w:color w:val="000000"/>
          <w:sz w:val="28"/>
        </w:rPr>
        <w:t>
      1) кірістер – 7 917 757,6 мың теңге;</w:t>
      </w:r>
    </w:p>
    <w:p>
      <w:pPr>
        <w:spacing w:after="0"/>
        <w:ind w:left="0"/>
        <w:jc w:val="both"/>
      </w:pPr>
      <w:r>
        <w:rPr>
          <w:rFonts w:ascii="Times New Roman"/>
          <w:b w:val="false"/>
          <w:i w:val="false"/>
          <w:color w:val="000000"/>
          <w:sz w:val="28"/>
        </w:rPr>
        <w:t>
      оның ішінде:</w:t>
      </w:r>
    </w:p>
    <w:p>
      <w:pPr>
        <w:spacing w:after="0"/>
        <w:ind w:left="0"/>
        <w:jc w:val="both"/>
      </w:pPr>
      <w:r>
        <w:rPr>
          <w:rFonts w:ascii="Times New Roman"/>
          <w:b w:val="false"/>
          <w:i w:val="false"/>
          <w:color w:val="000000"/>
          <w:sz w:val="28"/>
        </w:rPr>
        <w:t>
      салықтық түсімдер – 797 898 мың теңге;</w:t>
      </w:r>
    </w:p>
    <w:p>
      <w:pPr>
        <w:spacing w:after="0"/>
        <w:ind w:left="0"/>
        <w:jc w:val="both"/>
      </w:pPr>
      <w:r>
        <w:rPr>
          <w:rFonts w:ascii="Times New Roman"/>
          <w:b w:val="false"/>
          <w:i w:val="false"/>
          <w:color w:val="000000"/>
          <w:sz w:val="28"/>
        </w:rPr>
        <w:t>
      салықтық емес түсімдер – 40 818 мың теңге;</w:t>
      </w:r>
    </w:p>
    <w:p>
      <w:pPr>
        <w:spacing w:after="0"/>
        <w:ind w:left="0"/>
        <w:jc w:val="both"/>
      </w:pPr>
      <w:r>
        <w:rPr>
          <w:rFonts w:ascii="Times New Roman"/>
          <w:b w:val="false"/>
          <w:i w:val="false"/>
          <w:color w:val="000000"/>
          <w:sz w:val="28"/>
        </w:rPr>
        <w:t>
      негізгі капиталды сатудан түсетін түсімдер - 23 992 мың теңге;</w:t>
      </w:r>
    </w:p>
    <w:p>
      <w:pPr>
        <w:spacing w:after="0"/>
        <w:ind w:left="0"/>
        <w:jc w:val="both"/>
      </w:pPr>
      <w:r>
        <w:rPr>
          <w:rFonts w:ascii="Times New Roman"/>
          <w:b w:val="false"/>
          <w:i w:val="false"/>
          <w:color w:val="000000"/>
          <w:sz w:val="28"/>
        </w:rPr>
        <w:t>
      трансферттер түсімдері – 7 055 049,6 мың теңге;</w:t>
      </w:r>
    </w:p>
    <w:p>
      <w:pPr>
        <w:spacing w:after="0"/>
        <w:ind w:left="0"/>
        <w:jc w:val="both"/>
      </w:pPr>
      <w:r>
        <w:rPr>
          <w:rFonts w:ascii="Times New Roman"/>
          <w:b w:val="false"/>
          <w:i w:val="false"/>
          <w:color w:val="000000"/>
          <w:sz w:val="28"/>
        </w:rPr>
        <w:t>
      2) шығындар – 7 920 148,4 мың теңге;</w:t>
      </w:r>
    </w:p>
    <w:p>
      <w:pPr>
        <w:spacing w:after="0"/>
        <w:ind w:left="0"/>
        <w:jc w:val="both"/>
      </w:pPr>
      <w:r>
        <w:rPr>
          <w:rFonts w:ascii="Times New Roman"/>
          <w:b w:val="false"/>
          <w:i w:val="false"/>
          <w:color w:val="000000"/>
          <w:sz w:val="28"/>
        </w:rPr>
        <w:t>
      3) таза бюджеттік кредит беру – 93 712 мың теңге;</w:t>
      </w:r>
    </w:p>
    <w:p>
      <w:pPr>
        <w:spacing w:after="0"/>
        <w:ind w:left="0"/>
        <w:jc w:val="both"/>
      </w:pPr>
      <w:r>
        <w:rPr>
          <w:rFonts w:ascii="Times New Roman"/>
          <w:b w:val="false"/>
          <w:i w:val="false"/>
          <w:color w:val="000000"/>
          <w:sz w:val="28"/>
        </w:rPr>
        <w:t>
      оның ішінде:</w:t>
      </w:r>
    </w:p>
    <w:p>
      <w:pPr>
        <w:spacing w:after="0"/>
        <w:ind w:left="0"/>
        <w:jc w:val="both"/>
      </w:pPr>
      <w:r>
        <w:rPr>
          <w:rFonts w:ascii="Times New Roman"/>
          <w:b w:val="false"/>
          <w:i w:val="false"/>
          <w:color w:val="000000"/>
          <w:sz w:val="28"/>
        </w:rPr>
        <w:t>
      бюджеттік кредиттер - 111 829 мың теңге;</w:t>
      </w:r>
    </w:p>
    <w:p>
      <w:pPr>
        <w:spacing w:after="0"/>
        <w:ind w:left="0"/>
        <w:jc w:val="both"/>
      </w:pPr>
      <w:r>
        <w:rPr>
          <w:rFonts w:ascii="Times New Roman"/>
          <w:b w:val="false"/>
          <w:i w:val="false"/>
          <w:color w:val="000000"/>
          <w:sz w:val="28"/>
        </w:rPr>
        <w:t>
      бюджеттік кредиттерді өтеу - 18 117 мың теңге;</w:t>
      </w:r>
    </w:p>
    <w:p>
      <w:pPr>
        <w:spacing w:after="0"/>
        <w:ind w:left="0"/>
        <w:jc w:val="both"/>
      </w:pPr>
      <w:r>
        <w:rPr>
          <w:rFonts w:ascii="Times New Roman"/>
          <w:b w:val="false"/>
          <w:i w:val="false"/>
          <w:color w:val="000000"/>
          <w:sz w:val="28"/>
        </w:rPr>
        <w:t>
      4) қаржы активтерімен жасалатын операциялар бойынша сальдо - 0 мың теңге;</w:t>
      </w:r>
    </w:p>
    <w:p>
      <w:pPr>
        <w:spacing w:after="0"/>
        <w:ind w:left="0"/>
        <w:jc w:val="both"/>
      </w:pPr>
      <w:r>
        <w:rPr>
          <w:rFonts w:ascii="Times New Roman"/>
          <w:b w:val="false"/>
          <w:i w:val="false"/>
          <w:color w:val="000000"/>
          <w:sz w:val="28"/>
        </w:rPr>
        <w:t>
      оның ішінде:</w:t>
      </w:r>
    </w:p>
    <w:p>
      <w:pPr>
        <w:spacing w:after="0"/>
        <w:ind w:left="0"/>
        <w:jc w:val="both"/>
      </w:pPr>
      <w:r>
        <w:rPr>
          <w:rFonts w:ascii="Times New Roman"/>
          <w:b w:val="false"/>
          <w:i w:val="false"/>
          <w:color w:val="000000"/>
          <w:sz w:val="28"/>
        </w:rPr>
        <w:t>
      қаржы активтерін сатып алу - 0 мың теңге;</w:t>
      </w:r>
    </w:p>
    <w:p>
      <w:pPr>
        <w:spacing w:after="0"/>
        <w:ind w:left="0"/>
        <w:jc w:val="both"/>
      </w:pPr>
      <w:r>
        <w:rPr>
          <w:rFonts w:ascii="Times New Roman"/>
          <w:b w:val="false"/>
          <w:i w:val="false"/>
          <w:color w:val="000000"/>
          <w:sz w:val="28"/>
        </w:rPr>
        <w:t>
      5) бюджет тапшылығы - -96 102,8 мың теңге;</w:t>
      </w:r>
    </w:p>
    <w:p>
      <w:pPr>
        <w:spacing w:after="0"/>
        <w:ind w:left="0"/>
        <w:jc w:val="both"/>
      </w:pPr>
      <w:r>
        <w:rPr>
          <w:rFonts w:ascii="Times New Roman"/>
          <w:b w:val="false"/>
          <w:i w:val="false"/>
          <w:color w:val="000000"/>
          <w:sz w:val="28"/>
        </w:rPr>
        <w:t>
      6) бюджет тапшылығын қаржыландыру - 96 102,8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 тармаққа өзгерістер енгізілді – Ақтөбе облысы Алға аудандық мәслихатының 15.03.2019 </w:t>
      </w:r>
      <w:r>
        <w:rPr>
          <w:rFonts w:ascii="Times New Roman"/>
          <w:b w:val="false"/>
          <w:i w:val="false"/>
          <w:color w:val="000000"/>
          <w:sz w:val="28"/>
        </w:rPr>
        <w:t>№ 245</w:t>
      </w:r>
      <w:r>
        <w:rPr>
          <w:rFonts w:ascii="Times New Roman"/>
          <w:b w:val="false"/>
          <w:i w:val="false"/>
          <w:color w:val="ff0000"/>
          <w:sz w:val="28"/>
        </w:rPr>
        <w:t xml:space="preserve"> (01.01.2019 бастап қолданысқа енгізіледі); 15.05.2019 </w:t>
      </w:r>
      <w:r>
        <w:rPr>
          <w:rFonts w:ascii="Times New Roman"/>
          <w:b w:val="false"/>
          <w:i w:val="false"/>
          <w:color w:val="000000"/>
          <w:sz w:val="28"/>
        </w:rPr>
        <w:t>№ 267</w:t>
      </w:r>
      <w:r>
        <w:rPr>
          <w:rFonts w:ascii="Times New Roman"/>
          <w:b w:val="false"/>
          <w:i w:val="false"/>
          <w:color w:val="ff0000"/>
          <w:sz w:val="28"/>
        </w:rPr>
        <w:t xml:space="preserve"> (01.01.2019 бастап қолданысқа енгізіледі); 10.06.2019 </w:t>
      </w:r>
      <w:r>
        <w:rPr>
          <w:rFonts w:ascii="Times New Roman"/>
          <w:b w:val="false"/>
          <w:i w:val="false"/>
          <w:color w:val="000000"/>
          <w:sz w:val="28"/>
        </w:rPr>
        <w:t>№ 227</w:t>
      </w:r>
      <w:r>
        <w:rPr>
          <w:rFonts w:ascii="Times New Roman"/>
          <w:b w:val="false"/>
          <w:i w:val="false"/>
          <w:color w:val="ff0000"/>
          <w:sz w:val="28"/>
        </w:rPr>
        <w:t xml:space="preserve"> (01.01.2019 бастап қолданысқа енгізіледі); 19.07.2019 </w:t>
      </w:r>
      <w:r>
        <w:rPr>
          <w:rFonts w:ascii="Times New Roman"/>
          <w:b w:val="false"/>
          <w:i w:val="false"/>
          <w:color w:val="000000"/>
          <w:sz w:val="28"/>
        </w:rPr>
        <w:t>№ 281</w:t>
      </w:r>
      <w:r>
        <w:rPr>
          <w:rFonts w:ascii="Times New Roman"/>
          <w:b w:val="false"/>
          <w:i w:val="false"/>
          <w:color w:val="ff0000"/>
          <w:sz w:val="28"/>
        </w:rPr>
        <w:t xml:space="preserve"> (01.01.2019 бастап қолданысқа енгізіледі); 15.10.2019 </w:t>
      </w:r>
      <w:r>
        <w:rPr>
          <w:rFonts w:ascii="Times New Roman"/>
          <w:b w:val="false"/>
          <w:i w:val="false"/>
          <w:color w:val="000000"/>
          <w:sz w:val="28"/>
        </w:rPr>
        <w:t>№ 301</w:t>
      </w:r>
      <w:r>
        <w:rPr>
          <w:rFonts w:ascii="Times New Roman"/>
          <w:b w:val="false"/>
          <w:i w:val="false"/>
          <w:color w:val="ff0000"/>
          <w:sz w:val="28"/>
        </w:rPr>
        <w:t xml:space="preserve"> (01.01.2019 бастап қолданысқа енгізіледі); 29.11.2019 </w:t>
      </w:r>
      <w:r>
        <w:rPr>
          <w:rFonts w:ascii="Times New Roman"/>
          <w:b w:val="false"/>
          <w:i w:val="false"/>
          <w:color w:val="000000"/>
          <w:sz w:val="28"/>
        </w:rPr>
        <w:t>№ 310</w:t>
      </w:r>
      <w:r>
        <w:rPr>
          <w:rFonts w:ascii="Times New Roman"/>
          <w:b w:val="false"/>
          <w:i w:val="false"/>
          <w:color w:val="ff0000"/>
          <w:sz w:val="28"/>
        </w:rPr>
        <w:t xml:space="preserve"> (01.01.2019 бастап қолданысқа енгізіледі); 18.12.2019 </w:t>
      </w:r>
      <w:r>
        <w:rPr>
          <w:rFonts w:ascii="Times New Roman"/>
          <w:b w:val="false"/>
          <w:i w:val="false"/>
          <w:color w:val="000000"/>
          <w:sz w:val="28"/>
        </w:rPr>
        <w:t>№ 315</w:t>
      </w:r>
      <w:r>
        <w:rPr>
          <w:rFonts w:ascii="Times New Roman"/>
          <w:b w:val="false"/>
          <w:i w:val="false"/>
          <w:color w:val="ff0000"/>
          <w:sz w:val="28"/>
        </w:rPr>
        <w:t xml:space="preserve"> (01.01.2019 бастап қолданысқа енгізіледі) шешімдерімен.</w:t>
      </w:r>
      <w:r>
        <w:br/>
      </w:r>
      <w:r>
        <w:rPr>
          <w:rFonts w:ascii="Times New Roman"/>
          <w:b w:val="false"/>
          <w:i w:val="false"/>
          <w:color w:val="000000"/>
          <w:sz w:val="28"/>
        </w:rPr>
        <w:t>
</w:t>
      </w:r>
    </w:p>
    <w:bookmarkStart w:name="z4" w:id="2"/>
    <w:p>
      <w:pPr>
        <w:spacing w:after="0"/>
        <w:ind w:left="0"/>
        <w:jc w:val="both"/>
      </w:pPr>
      <w:r>
        <w:rPr>
          <w:rFonts w:ascii="Times New Roman"/>
          <w:b w:val="false"/>
          <w:i w:val="false"/>
          <w:color w:val="000000"/>
          <w:sz w:val="28"/>
        </w:rPr>
        <w:t>
      2. 2019 жылға бөлінген салықтардан түскен жалпы соманы бөлу ауылдық округтердің және Алға қаласының бюджеттеріне мынадай мөлшерде белгіленсін:</w:t>
      </w:r>
    </w:p>
    <w:bookmarkEnd w:id="2"/>
    <w:p>
      <w:pPr>
        <w:spacing w:after="0"/>
        <w:ind w:left="0"/>
        <w:jc w:val="both"/>
      </w:pPr>
      <w:r>
        <w:rPr>
          <w:rFonts w:ascii="Times New Roman"/>
          <w:b w:val="false"/>
          <w:i w:val="false"/>
          <w:color w:val="000000"/>
          <w:sz w:val="28"/>
        </w:rPr>
        <w:t>
      1) төлем көзінде кірістерге салынатын жеке табыс салығы бойынша: Алға қаласына және Тамды, Бестамақ, Маржанбұлақ ауылдық округтеріне 100 пайыздан;</w:t>
      </w:r>
    </w:p>
    <w:p>
      <w:pPr>
        <w:spacing w:after="0"/>
        <w:ind w:left="0"/>
        <w:jc w:val="both"/>
      </w:pPr>
      <w:r>
        <w:rPr>
          <w:rFonts w:ascii="Times New Roman"/>
          <w:b w:val="false"/>
          <w:i w:val="false"/>
          <w:color w:val="000000"/>
          <w:sz w:val="28"/>
        </w:rPr>
        <w:t>
      2) әлеуметтік салық бойынша: Алға қаласына және Тамды, Бестамақ, Маржанбұлақ ауылдық округтеріне 100 пайыздан;</w:t>
      </w:r>
    </w:p>
    <w:p>
      <w:pPr>
        <w:spacing w:after="0"/>
        <w:ind w:left="0"/>
        <w:jc w:val="both"/>
      </w:pPr>
      <w:r>
        <w:rPr>
          <w:rFonts w:ascii="Times New Roman"/>
          <w:b w:val="false"/>
          <w:i w:val="false"/>
          <w:color w:val="000000"/>
          <w:sz w:val="28"/>
        </w:rPr>
        <w:t>
      3) төлем көзінде салық салынбайтын кірістерге жеке табыс салығы бойынша, төлем көзінен салық салынбайтын шетелдік азаматтар табыстарынан ұсталатын жеке табыс салығы бойынша түсімдер Алға қаласы және ауылдық округтер бюджеттеріне толығымен есептеледі.</w:t>
      </w:r>
    </w:p>
    <w:bookmarkStart w:name="z5" w:id="3"/>
    <w:p>
      <w:pPr>
        <w:spacing w:after="0"/>
        <w:ind w:left="0"/>
        <w:jc w:val="both"/>
      </w:pPr>
      <w:r>
        <w:rPr>
          <w:rFonts w:ascii="Times New Roman"/>
          <w:b w:val="false"/>
          <w:i w:val="false"/>
          <w:color w:val="000000"/>
          <w:sz w:val="28"/>
        </w:rPr>
        <w:t>
      3. Аудандық бюджеттің кірісіне есептелетін болып белгіленетін:</w:t>
      </w:r>
    </w:p>
    <w:bookmarkEnd w:id="3"/>
    <w:p>
      <w:pPr>
        <w:spacing w:after="0"/>
        <w:ind w:left="0"/>
        <w:jc w:val="both"/>
      </w:pPr>
      <w:r>
        <w:rPr>
          <w:rFonts w:ascii="Times New Roman"/>
          <w:b w:val="false"/>
          <w:i w:val="false"/>
          <w:color w:val="000000"/>
          <w:sz w:val="28"/>
        </w:rPr>
        <w:t>
      жеке табыс салығы;</w:t>
      </w:r>
    </w:p>
    <w:p>
      <w:pPr>
        <w:spacing w:after="0"/>
        <w:ind w:left="0"/>
        <w:jc w:val="both"/>
      </w:pPr>
      <w:r>
        <w:rPr>
          <w:rFonts w:ascii="Times New Roman"/>
          <w:b w:val="false"/>
          <w:i w:val="false"/>
          <w:color w:val="000000"/>
          <w:sz w:val="28"/>
        </w:rPr>
        <w:t>
      әлеуметтік салық;</w:t>
      </w:r>
    </w:p>
    <w:p>
      <w:pPr>
        <w:spacing w:after="0"/>
        <w:ind w:left="0"/>
        <w:jc w:val="both"/>
      </w:pPr>
      <w:r>
        <w:rPr>
          <w:rFonts w:ascii="Times New Roman"/>
          <w:b w:val="false"/>
          <w:i w:val="false"/>
          <w:color w:val="000000"/>
          <w:sz w:val="28"/>
        </w:rPr>
        <w:t>
      жеке және заңды тұлғалар, жеке кәсіпкерлер мүлкіне салық;</w:t>
      </w:r>
    </w:p>
    <w:p>
      <w:pPr>
        <w:spacing w:after="0"/>
        <w:ind w:left="0"/>
        <w:jc w:val="both"/>
      </w:pPr>
      <w:r>
        <w:rPr>
          <w:rFonts w:ascii="Times New Roman"/>
          <w:b w:val="false"/>
          <w:i w:val="false"/>
          <w:color w:val="000000"/>
          <w:sz w:val="28"/>
        </w:rPr>
        <w:t>
      жер салығы;</w:t>
      </w:r>
    </w:p>
    <w:p>
      <w:pPr>
        <w:spacing w:after="0"/>
        <w:ind w:left="0"/>
        <w:jc w:val="both"/>
      </w:pPr>
      <w:r>
        <w:rPr>
          <w:rFonts w:ascii="Times New Roman"/>
          <w:b w:val="false"/>
          <w:i w:val="false"/>
          <w:color w:val="000000"/>
          <w:sz w:val="28"/>
        </w:rPr>
        <w:t>
      бірыңғай жер салығы;</w:t>
      </w:r>
    </w:p>
    <w:p>
      <w:pPr>
        <w:spacing w:after="0"/>
        <w:ind w:left="0"/>
        <w:jc w:val="both"/>
      </w:pPr>
      <w:r>
        <w:rPr>
          <w:rFonts w:ascii="Times New Roman"/>
          <w:b w:val="false"/>
          <w:i w:val="false"/>
          <w:color w:val="000000"/>
          <w:sz w:val="28"/>
        </w:rPr>
        <w:t>
      көлік құралдарына салық;</w:t>
      </w:r>
    </w:p>
    <w:p>
      <w:pPr>
        <w:spacing w:after="0"/>
        <w:ind w:left="0"/>
        <w:jc w:val="both"/>
      </w:pPr>
      <w:r>
        <w:rPr>
          <w:rFonts w:ascii="Times New Roman"/>
          <w:b w:val="false"/>
          <w:i w:val="false"/>
          <w:color w:val="000000"/>
          <w:sz w:val="28"/>
        </w:rPr>
        <w:t>
      акциз, мыналарға:</w:t>
      </w:r>
    </w:p>
    <w:p>
      <w:pPr>
        <w:spacing w:after="0"/>
        <w:ind w:left="0"/>
        <w:jc w:val="both"/>
      </w:pPr>
      <w:r>
        <w:rPr>
          <w:rFonts w:ascii="Times New Roman"/>
          <w:b w:val="false"/>
          <w:i w:val="false"/>
          <w:color w:val="000000"/>
          <w:sz w:val="28"/>
        </w:rPr>
        <w:t>
      Қазақстан Республикасының аумағында өндірілген алкоголь өніміне;</w:t>
      </w:r>
    </w:p>
    <w:p>
      <w:pPr>
        <w:spacing w:after="0"/>
        <w:ind w:left="0"/>
        <w:jc w:val="both"/>
      </w:pPr>
      <w:r>
        <w:rPr>
          <w:rFonts w:ascii="Times New Roman"/>
          <w:b w:val="false"/>
          <w:i w:val="false"/>
          <w:color w:val="000000"/>
          <w:sz w:val="28"/>
        </w:rPr>
        <w:t>
      бензинге (авиациялық бензинді қоспағанда) және дизель отынына акциздер;</w:t>
      </w:r>
    </w:p>
    <w:p>
      <w:pPr>
        <w:spacing w:after="0"/>
        <w:ind w:left="0"/>
        <w:jc w:val="both"/>
      </w:pPr>
      <w:r>
        <w:rPr>
          <w:rFonts w:ascii="Times New Roman"/>
          <w:b w:val="false"/>
          <w:i w:val="false"/>
          <w:color w:val="000000"/>
          <w:sz w:val="28"/>
        </w:rPr>
        <w:t>
      жер учаскелерін пайдаланғаны үшін төлемақы;</w:t>
      </w:r>
    </w:p>
    <w:p>
      <w:pPr>
        <w:spacing w:after="0"/>
        <w:ind w:left="0"/>
        <w:jc w:val="both"/>
      </w:pPr>
      <w:r>
        <w:rPr>
          <w:rFonts w:ascii="Times New Roman"/>
          <w:b w:val="false"/>
          <w:i w:val="false"/>
          <w:color w:val="000000"/>
          <w:sz w:val="28"/>
        </w:rPr>
        <w:t>
      тіркелгені үшін жергілікті бюджетке төленетін алым;</w:t>
      </w:r>
    </w:p>
    <w:p>
      <w:pPr>
        <w:spacing w:after="0"/>
        <w:ind w:left="0"/>
        <w:jc w:val="both"/>
      </w:pPr>
      <w:r>
        <w:rPr>
          <w:rFonts w:ascii="Times New Roman"/>
          <w:b w:val="false"/>
          <w:i w:val="false"/>
          <w:color w:val="000000"/>
          <w:sz w:val="28"/>
        </w:rPr>
        <w:t>
      қызметтің жекелеген түрлерімен айналысу құқығы үшін лицензиялық алым;</w:t>
      </w:r>
    </w:p>
    <w:p>
      <w:pPr>
        <w:spacing w:after="0"/>
        <w:ind w:left="0"/>
        <w:jc w:val="both"/>
      </w:pPr>
      <w:r>
        <w:rPr>
          <w:rFonts w:ascii="Times New Roman"/>
          <w:b w:val="false"/>
          <w:i w:val="false"/>
          <w:color w:val="000000"/>
          <w:sz w:val="28"/>
        </w:rPr>
        <w:t>
      ойын бизнесіне салық;</w:t>
      </w:r>
    </w:p>
    <w:p>
      <w:pPr>
        <w:spacing w:after="0"/>
        <w:ind w:left="0"/>
        <w:jc w:val="both"/>
      </w:pPr>
      <w:r>
        <w:rPr>
          <w:rFonts w:ascii="Times New Roman"/>
          <w:b w:val="false"/>
          <w:i w:val="false"/>
          <w:color w:val="000000"/>
          <w:sz w:val="28"/>
        </w:rPr>
        <w:t>
      республикалық бюджет есебіне жазылатын консулдық алымнан және мемлекеттік баждардан басқа, мемлекеттік баж:</w:t>
      </w:r>
    </w:p>
    <w:p>
      <w:pPr>
        <w:spacing w:after="0"/>
        <w:ind w:left="0"/>
        <w:jc w:val="both"/>
      </w:pPr>
      <w:r>
        <w:rPr>
          <w:rFonts w:ascii="Times New Roman"/>
          <w:b w:val="false"/>
          <w:i w:val="false"/>
          <w:color w:val="000000"/>
          <w:sz w:val="28"/>
        </w:rPr>
        <w:t>
      коммуналдық меншіктен түсетін кірістер;</w:t>
      </w:r>
    </w:p>
    <w:p>
      <w:pPr>
        <w:spacing w:after="0"/>
        <w:ind w:left="0"/>
        <w:jc w:val="both"/>
      </w:pPr>
      <w:r>
        <w:rPr>
          <w:rFonts w:ascii="Times New Roman"/>
          <w:b w:val="false"/>
          <w:i w:val="false"/>
          <w:color w:val="000000"/>
          <w:sz w:val="28"/>
        </w:rPr>
        <w:t>
      ауданның (облыстық маңызы бар қаланың) коммуналдық меншігінің мүлкін жалға беруден түсетін кірістер;</w:t>
      </w:r>
    </w:p>
    <w:p>
      <w:pPr>
        <w:spacing w:after="0"/>
        <w:ind w:left="0"/>
        <w:jc w:val="both"/>
      </w:pPr>
      <w:r>
        <w:rPr>
          <w:rFonts w:ascii="Times New Roman"/>
          <w:b w:val="false"/>
          <w:i w:val="false"/>
          <w:color w:val="000000"/>
          <w:sz w:val="28"/>
        </w:rPr>
        <w:t>
      аудан (облыстық маңызы бар қала) бюджетінен қаржыландырылатын мемлекеттік мекемелерге салынатын айыппұлдар, өсімдер, санкциялар, өндіріп алулар;</w:t>
      </w:r>
    </w:p>
    <w:p>
      <w:pPr>
        <w:spacing w:after="0"/>
        <w:ind w:left="0"/>
        <w:jc w:val="both"/>
      </w:pPr>
      <w:r>
        <w:rPr>
          <w:rFonts w:ascii="Times New Roman"/>
          <w:b w:val="false"/>
          <w:i w:val="false"/>
          <w:color w:val="000000"/>
          <w:sz w:val="28"/>
        </w:rPr>
        <w:t>
      аудан бюджетіне түсетін басқа да салықтық емес түсімдер;</w:t>
      </w:r>
    </w:p>
    <w:p>
      <w:pPr>
        <w:spacing w:after="0"/>
        <w:ind w:left="0"/>
        <w:jc w:val="both"/>
      </w:pPr>
      <w:r>
        <w:rPr>
          <w:rFonts w:ascii="Times New Roman"/>
          <w:b w:val="false"/>
          <w:i w:val="false"/>
          <w:color w:val="000000"/>
          <w:sz w:val="28"/>
        </w:rPr>
        <w:t>
      ауыл шаруашылығы мақсатындағы жер учаскелерін қоспағанда, жер учаскелерін сатудан түсетін түсімдер.</w:t>
      </w:r>
    </w:p>
    <w:bookmarkStart w:name="z6" w:id="4"/>
    <w:p>
      <w:pPr>
        <w:spacing w:after="0"/>
        <w:ind w:left="0"/>
        <w:jc w:val="both"/>
      </w:pPr>
      <w:r>
        <w:rPr>
          <w:rFonts w:ascii="Times New Roman"/>
          <w:b w:val="false"/>
          <w:i w:val="false"/>
          <w:color w:val="000000"/>
          <w:sz w:val="28"/>
        </w:rPr>
        <w:t xml:space="preserve">
      4. Қазақстан Республикасының 2018 жылғы 30 қарашадағы "2019-2021 жылдарға арналған республикалық бюджет туралы" Заңының </w:t>
      </w:r>
      <w:r>
        <w:rPr>
          <w:rFonts w:ascii="Times New Roman"/>
          <w:b w:val="false"/>
          <w:i w:val="false"/>
          <w:color w:val="000000"/>
          <w:sz w:val="28"/>
        </w:rPr>
        <w:t>8 бабына</w:t>
      </w:r>
      <w:r>
        <w:rPr>
          <w:rFonts w:ascii="Times New Roman"/>
          <w:b w:val="false"/>
          <w:i w:val="false"/>
          <w:color w:val="000000"/>
          <w:sz w:val="28"/>
        </w:rPr>
        <w:t xml:space="preserve"> сәйкес белгіленгені еске және басшылыққа алынсын:</w:t>
      </w:r>
    </w:p>
    <w:bookmarkEnd w:id="4"/>
    <w:p>
      <w:pPr>
        <w:spacing w:after="0"/>
        <w:ind w:left="0"/>
        <w:jc w:val="both"/>
      </w:pPr>
      <w:r>
        <w:rPr>
          <w:rFonts w:ascii="Times New Roman"/>
          <w:b w:val="false"/>
          <w:i w:val="false"/>
          <w:color w:val="000000"/>
          <w:sz w:val="28"/>
        </w:rPr>
        <w:t>
      2019 жылдың 1 қаңтарынан бастап:</w:t>
      </w:r>
    </w:p>
    <w:p>
      <w:pPr>
        <w:spacing w:after="0"/>
        <w:ind w:left="0"/>
        <w:jc w:val="both"/>
      </w:pPr>
      <w:r>
        <w:rPr>
          <w:rFonts w:ascii="Times New Roman"/>
          <w:b w:val="false"/>
          <w:i w:val="false"/>
          <w:color w:val="000000"/>
          <w:sz w:val="28"/>
        </w:rPr>
        <w:t>
      1) жалақының ең төмен мөлшері – 42 500 теңге;</w:t>
      </w:r>
    </w:p>
    <w:p>
      <w:pPr>
        <w:spacing w:after="0"/>
        <w:ind w:left="0"/>
        <w:jc w:val="both"/>
      </w:pPr>
      <w:r>
        <w:rPr>
          <w:rFonts w:ascii="Times New Roman"/>
          <w:b w:val="false"/>
          <w:i w:val="false"/>
          <w:color w:val="000000"/>
          <w:sz w:val="28"/>
        </w:rPr>
        <w:t>
      2) жәрдемақыларды және өзге де әлеуметтік төлемдерді есептеу, сондай-ақ Қазақстан Республикасының заңнамасына сәйкес айыппұл санкцияларын, салықтарды және басқа да төлемдерді қолдану үшін айлық есептік көрсеткіш - 2 525 теңге;</w:t>
      </w:r>
    </w:p>
    <w:p>
      <w:pPr>
        <w:spacing w:after="0"/>
        <w:ind w:left="0"/>
        <w:jc w:val="both"/>
      </w:pPr>
      <w:r>
        <w:rPr>
          <w:rFonts w:ascii="Times New Roman"/>
          <w:b w:val="false"/>
          <w:i w:val="false"/>
          <w:color w:val="000000"/>
          <w:sz w:val="28"/>
        </w:rPr>
        <w:t>
      3) базалық әлеуметтік төлемдердің мөлшерлерін есептеу үшін ең төмен күнкөріс деңгейінің шамасы – 29 698 теңге.</w:t>
      </w:r>
    </w:p>
    <w:bookmarkStart w:name="z7" w:id="5"/>
    <w:p>
      <w:pPr>
        <w:spacing w:after="0"/>
        <w:ind w:left="0"/>
        <w:jc w:val="both"/>
      </w:pPr>
      <w:r>
        <w:rPr>
          <w:rFonts w:ascii="Times New Roman"/>
          <w:b w:val="false"/>
          <w:i w:val="false"/>
          <w:color w:val="000000"/>
          <w:sz w:val="28"/>
        </w:rPr>
        <w:t>
      5. 2019 жылға арналған аудандық бюджетте облыстық бюджеттен берілген субвенция көлемі 2 732 000 мың теңге сомасында көзделді.</w:t>
      </w:r>
    </w:p>
    <w:bookmarkEnd w:id="5"/>
    <w:p>
      <w:pPr>
        <w:spacing w:after="0"/>
        <w:ind w:left="0"/>
        <w:jc w:val="both"/>
      </w:pPr>
      <w:r>
        <w:rPr>
          <w:rFonts w:ascii="Times New Roman"/>
          <w:b w:val="false"/>
          <w:i w:val="false"/>
          <w:color w:val="000000"/>
          <w:sz w:val="28"/>
        </w:rPr>
        <w:t>
      Ағымдағы нысаналы трансферттердің аталған сомаларын бөлу аудан әкімдігінің қаулысы негізінде айқындалады.</w:t>
      </w:r>
    </w:p>
    <w:bookmarkStart w:name="z8" w:id="6"/>
    <w:p>
      <w:pPr>
        <w:spacing w:after="0"/>
        <w:ind w:left="0"/>
        <w:jc w:val="both"/>
      </w:pPr>
      <w:r>
        <w:rPr>
          <w:rFonts w:ascii="Times New Roman"/>
          <w:b w:val="false"/>
          <w:i w:val="false"/>
          <w:color w:val="000000"/>
          <w:sz w:val="28"/>
        </w:rPr>
        <w:t>
      6. 2018 жылға арналған аудандық бюджетте аудандық бюджеттен қала және ауылдық округтер бюджеттеріне берілетін субвенция көлемі 272 898 мың теңге сомасында көзделсін, оның ішінде:</w:t>
      </w:r>
    </w:p>
    <w:bookmarkEnd w:id="6"/>
    <w:p>
      <w:pPr>
        <w:spacing w:after="0"/>
        <w:ind w:left="0"/>
        <w:jc w:val="both"/>
      </w:pPr>
      <w:r>
        <w:rPr>
          <w:rFonts w:ascii="Times New Roman"/>
          <w:b w:val="false"/>
          <w:i w:val="false"/>
          <w:color w:val="000000"/>
          <w:sz w:val="28"/>
        </w:rPr>
        <w:t>
      Алға қаласына – 134 924 мың теңге;</w:t>
      </w:r>
    </w:p>
    <w:p>
      <w:pPr>
        <w:spacing w:after="0"/>
        <w:ind w:left="0"/>
        <w:jc w:val="both"/>
      </w:pPr>
      <w:r>
        <w:rPr>
          <w:rFonts w:ascii="Times New Roman"/>
          <w:b w:val="false"/>
          <w:i w:val="false"/>
          <w:color w:val="000000"/>
          <w:sz w:val="28"/>
        </w:rPr>
        <w:t>
      Маржанбұлақ ауылына – 45 771 мың теңге;</w:t>
      </w:r>
    </w:p>
    <w:p>
      <w:pPr>
        <w:spacing w:after="0"/>
        <w:ind w:left="0"/>
        <w:jc w:val="both"/>
      </w:pPr>
      <w:r>
        <w:rPr>
          <w:rFonts w:ascii="Times New Roman"/>
          <w:b w:val="false"/>
          <w:i w:val="false"/>
          <w:color w:val="000000"/>
          <w:sz w:val="28"/>
        </w:rPr>
        <w:t>
      Бестамақ ауылына – 56 052 мың теңге;</w:t>
      </w:r>
    </w:p>
    <w:p>
      <w:pPr>
        <w:spacing w:after="0"/>
        <w:ind w:left="0"/>
        <w:jc w:val="both"/>
      </w:pPr>
      <w:r>
        <w:rPr>
          <w:rFonts w:ascii="Times New Roman"/>
          <w:b w:val="false"/>
          <w:i w:val="false"/>
          <w:color w:val="000000"/>
          <w:sz w:val="28"/>
        </w:rPr>
        <w:t>
      Тамды ауылына – 36 151 мың теңге.</w:t>
      </w:r>
    </w:p>
    <w:bookmarkStart w:name="z23" w:id="7"/>
    <w:p>
      <w:pPr>
        <w:spacing w:after="0"/>
        <w:ind w:left="0"/>
        <w:jc w:val="both"/>
      </w:pPr>
      <w:r>
        <w:rPr>
          <w:rFonts w:ascii="Times New Roman"/>
          <w:b w:val="false"/>
          <w:i w:val="false"/>
          <w:color w:val="000000"/>
          <w:sz w:val="28"/>
        </w:rPr>
        <w:t>
      6-1. 2019 жылға арналған аудандық бюджетте Ұлттық қордан келесідей нысаналы трансферттер түскені ескерілсін:</w:t>
      </w:r>
    </w:p>
    <w:bookmarkEnd w:id="7"/>
    <w:p>
      <w:pPr>
        <w:spacing w:after="0"/>
        <w:ind w:left="0"/>
        <w:jc w:val="both"/>
      </w:pPr>
      <w:r>
        <w:rPr>
          <w:rFonts w:ascii="Times New Roman"/>
          <w:b w:val="false"/>
          <w:i w:val="false"/>
          <w:color w:val="000000"/>
          <w:sz w:val="28"/>
        </w:rPr>
        <w:t>
      мемлекеттік атаулы әлеуметтік көмек төлеуге – 346 800 мың теңге;</w:t>
      </w:r>
    </w:p>
    <w:p>
      <w:pPr>
        <w:spacing w:after="0"/>
        <w:ind w:left="0"/>
        <w:jc w:val="both"/>
      </w:pPr>
      <w:r>
        <w:rPr>
          <w:rFonts w:ascii="Times New Roman"/>
          <w:b w:val="false"/>
          <w:i w:val="false"/>
          <w:color w:val="000000"/>
          <w:sz w:val="28"/>
        </w:rPr>
        <w:t>
      нәтижелі жұмыспен қамтуды және жаппай кәсіпкерлікті дамытуға – 54 890 мың теңге;</w:t>
      </w:r>
    </w:p>
    <w:p>
      <w:pPr>
        <w:spacing w:after="0"/>
        <w:ind w:left="0"/>
        <w:jc w:val="both"/>
      </w:pPr>
      <w:r>
        <w:rPr>
          <w:rFonts w:ascii="Times New Roman"/>
          <w:b w:val="false"/>
          <w:i w:val="false"/>
          <w:color w:val="000000"/>
          <w:sz w:val="28"/>
        </w:rPr>
        <w:t>
      еңбек нарығын дамытуға – 15 150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6-1 тармақпен толықтырылды - Ақтөбе облысы Алға аудандық мәслихатының 15.10.2019 </w:t>
      </w:r>
      <w:r>
        <w:rPr>
          <w:rFonts w:ascii="Times New Roman"/>
          <w:b w:val="false"/>
          <w:i w:val="false"/>
          <w:color w:val="000000"/>
          <w:sz w:val="28"/>
        </w:rPr>
        <w:t>№ 301</w:t>
      </w:r>
      <w:r>
        <w:rPr>
          <w:rFonts w:ascii="Times New Roman"/>
          <w:b w:val="false"/>
          <w:i w:val="false"/>
          <w:color w:val="ff0000"/>
          <w:sz w:val="28"/>
        </w:rPr>
        <w:t xml:space="preserve"> шешімімен (01.01.2019 бастап қолданысқа енгізіледі); өзгеріс енгізілді - Ақтөбе облысы Алға аудандық мәслихатының 18.12.2019 </w:t>
      </w:r>
      <w:r>
        <w:rPr>
          <w:rFonts w:ascii="Times New Roman"/>
          <w:b w:val="false"/>
          <w:i w:val="false"/>
          <w:color w:val="000000"/>
          <w:sz w:val="28"/>
        </w:rPr>
        <w:t>№ 315</w:t>
      </w:r>
      <w:r>
        <w:rPr>
          <w:rFonts w:ascii="Times New Roman"/>
          <w:b w:val="false"/>
          <w:i w:val="false"/>
          <w:color w:val="ff0000"/>
          <w:sz w:val="28"/>
        </w:rPr>
        <w:t xml:space="preserve"> шешімімен (01.01.2019 бастап қолданысқа енгізіледі).</w:t>
      </w:r>
      <w:r>
        <w:br/>
      </w:r>
      <w:r>
        <w:rPr>
          <w:rFonts w:ascii="Times New Roman"/>
          <w:b w:val="false"/>
          <w:i w:val="false"/>
          <w:color w:val="000000"/>
          <w:sz w:val="28"/>
        </w:rPr>
        <w:t>
</w:t>
      </w:r>
    </w:p>
    <w:bookmarkStart w:name="z9" w:id="8"/>
    <w:p>
      <w:pPr>
        <w:spacing w:after="0"/>
        <w:ind w:left="0"/>
        <w:jc w:val="both"/>
      </w:pPr>
      <w:r>
        <w:rPr>
          <w:rFonts w:ascii="Times New Roman"/>
          <w:b w:val="false"/>
          <w:i w:val="false"/>
          <w:color w:val="000000"/>
          <w:sz w:val="28"/>
        </w:rPr>
        <w:t>
      7. 2019 жылға арналған аудандық бюджетте республикалық бюджеттен келесідей ағымдағы нысаналы трансферттер түскені ескерілсін:</w:t>
      </w:r>
    </w:p>
    <w:bookmarkEnd w:id="8"/>
    <w:p>
      <w:pPr>
        <w:spacing w:after="0"/>
        <w:ind w:left="0"/>
        <w:jc w:val="both"/>
      </w:pPr>
      <w:r>
        <w:rPr>
          <w:rFonts w:ascii="Times New Roman"/>
          <w:b w:val="false"/>
          <w:i w:val="false"/>
          <w:color w:val="000000"/>
          <w:sz w:val="28"/>
        </w:rPr>
        <w:t>
      мемлекеттік атаулы әлеуметтік көмек төлеуге – 409 122 мың теңге;</w:t>
      </w:r>
    </w:p>
    <w:p>
      <w:pPr>
        <w:spacing w:after="0"/>
        <w:ind w:left="0"/>
        <w:jc w:val="both"/>
      </w:pPr>
      <w:r>
        <w:rPr>
          <w:rFonts w:ascii="Times New Roman"/>
          <w:b w:val="false"/>
          <w:i w:val="false"/>
          <w:color w:val="000000"/>
          <w:sz w:val="28"/>
        </w:rPr>
        <w:t>
      халықты жұмыспен қамту орталықтарына әлеуметтік жұмыс жөніндегі консультанттар мен ассистенттерді енгізуге – 9 172 мың теңге;</w:t>
      </w:r>
    </w:p>
    <w:p>
      <w:pPr>
        <w:spacing w:after="0"/>
        <w:ind w:left="0"/>
        <w:jc w:val="both"/>
      </w:pPr>
      <w:r>
        <w:rPr>
          <w:rFonts w:ascii="Times New Roman"/>
          <w:b w:val="false"/>
          <w:i w:val="false"/>
          <w:color w:val="000000"/>
          <w:sz w:val="28"/>
        </w:rPr>
        <w:t>
      үкіметтік емес ұйымдарда мемлекеттік әлеуметтік тапсырысты орналастыруға – 3 592 мың теңге;</w:t>
      </w:r>
    </w:p>
    <w:p>
      <w:pPr>
        <w:spacing w:after="0"/>
        <w:ind w:left="0"/>
        <w:jc w:val="both"/>
      </w:pPr>
      <w:r>
        <w:rPr>
          <w:rFonts w:ascii="Times New Roman"/>
          <w:b w:val="false"/>
          <w:i w:val="false"/>
          <w:color w:val="000000"/>
          <w:sz w:val="28"/>
        </w:rPr>
        <w:t>
      Қазақстан Республикасында мүгедектердің құқықтарын қамтамасыз етуге және өмір сүру сапасын жақсартуға – 25 725 мың теңге;</w:t>
      </w:r>
    </w:p>
    <w:p>
      <w:pPr>
        <w:spacing w:after="0"/>
        <w:ind w:left="0"/>
        <w:jc w:val="both"/>
      </w:pPr>
      <w:r>
        <w:rPr>
          <w:rFonts w:ascii="Times New Roman"/>
          <w:b w:val="false"/>
          <w:i w:val="false"/>
          <w:color w:val="000000"/>
          <w:sz w:val="28"/>
        </w:rPr>
        <w:t>
      еңбек нарығын дамытуға – 46 749 мың теңге;</w:t>
      </w:r>
    </w:p>
    <w:p>
      <w:pPr>
        <w:spacing w:after="0"/>
        <w:ind w:left="0"/>
        <w:jc w:val="both"/>
      </w:pPr>
      <w:r>
        <w:rPr>
          <w:rFonts w:ascii="Times New Roman"/>
          <w:b w:val="false"/>
          <w:i w:val="false"/>
          <w:color w:val="000000"/>
          <w:sz w:val="28"/>
        </w:rPr>
        <w:t>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 554 481 мың теңге;</w:t>
      </w:r>
    </w:p>
    <w:p>
      <w:pPr>
        <w:spacing w:after="0"/>
        <w:ind w:left="0"/>
        <w:jc w:val="both"/>
      </w:pPr>
      <w:r>
        <w:rPr>
          <w:rFonts w:ascii="Times New Roman"/>
          <w:b w:val="false"/>
          <w:i w:val="false"/>
          <w:color w:val="000000"/>
          <w:sz w:val="28"/>
        </w:rPr>
        <w:t>
      орта білім беру ұйымдарын жан басына шаққандағы қаржыландыруды сынақтан өткізуге – 34 119 мың теңге;</w:t>
      </w:r>
    </w:p>
    <w:p>
      <w:pPr>
        <w:spacing w:after="0"/>
        <w:ind w:left="0"/>
        <w:jc w:val="both"/>
      </w:pPr>
      <w:r>
        <w:rPr>
          <w:rFonts w:ascii="Times New Roman"/>
          <w:b w:val="false"/>
          <w:i w:val="false"/>
          <w:color w:val="000000"/>
          <w:sz w:val="28"/>
        </w:rPr>
        <w:t>
      төмен ақы төленетін қызметкерлердің жалақысының мөлшерін көтеру үшін олардың салықтық жүктемесін төмендетуге байланысты шығасыларды өтеуге – 55 767 мың теңге;</w:t>
      </w:r>
    </w:p>
    <w:p>
      <w:pPr>
        <w:spacing w:after="0"/>
        <w:ind w:left="0"/>
        <w:jc w:val="both"/>
      </w:pPr>
      <w:r>
        <w:rPr>
          <w:rFonts w:ascii="Times New Roman"/>
          <w:b w:val="false"/>
          <w:i w:val="false"/>
          <w:color w:val="000000"/>
          <w:sz w:val="28"/>
        </w:rPr>
        <w:t>
      бастауыш, негізгі және жалпы орта білім беру ұйымдарының мұғалімдері мен педагог-психологтарының еңбегіне ақы төлеуді ұлғайтуға – 480 938 мың теңге;</w:t>
      </w:r>
    </w:p>
    <w:p>
      <w:pPr>
        <w:spacing w:after="0"/>
        <w:ind w:left="0"/>
        <w:jc w:val="both"/>
      </w:pPr>
      <w:r>
        <w:rPr>
          <w:rFonts w:ascii="Times New Roman"/>
          <w:b w:val="false"/>
          <w:i w:val="false"/>
          <w:color w:val="000000"/>
          <w:sz w:val="28"/>
        </w:rPr>
        <w:t>
      аз қамтылған көп балалы отбасылар үшін коммуналдық тұрғын үй қорының тұрғын үйлерін сатып алуға – 19 645 мың теңге;</w:t>
      </w:r>
    </w:p>
    <w:p>
      <w:pPr>
        <w:spacing w:after="0"/>
        <w:ind w:left="0"/>
        <w:jc w:val="both"/>
      </w:pPr>
      <w:r>
        <w:rPr>
          <w:rFonts w:ascii="Times New Roman"/>
          <w:b w:val="false"/>
          <w:i w:val="false"/>
          <w:color w:val="000000"/>
          <w:sz w:val="28"/>
        </w:rPr>
        <w:t>
      азаматтық мемлекеттік қызметшілердің жекелеген санаттарының жалақысын көтеруге – 26 311 мың теңге;</w:t>
      </w:r>
    </w:p>
    <w:p>
      <w:pPr>
        <w:spacing w:after="0"/>
        <w:ind w:left="0"/>
        <w:jc w:val="both"/>
      </w:pPr>
      <w:r>
        <w:rPr>
          <w:rFonts w:ascii="Times New Roman"/>
          <w:b w:val="false"/>
          <w:i w:val="false"/>
          <w:color w:val="000000"/>
          <w:sz w:val="28"/>
        </w:rPr>
        <w:t>
      Ағымдағы нысаналы трансферттердің аталған сомаларын бөлу аудан әкімдігінің қаулысы негізінде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 тармаққа өзгерістер енгізілді – Ақтөбе облысы Алға аудандық мәслихатының 15.03.2019 </w:t>
      </w:r>
      <w:r>
        <w:rPr>
          <w:rFonts w:ascii="Times New Roman"/>
          <w:b w:val="false"/>
          <w:i w:val="false"/>
          <w:color w:val="000000"/>
          <w:sz w:val="28"/>
        </w:rPr>
        <w:t>№ 245</w:t>
      </w:r>
      <w:r>
        <w:rPr>
          <w:rFonts w:ascii="Times New Roman"/>
          <w:b w:val="false"/>
          <w:i w:val="false"/>
          <w:color w:val="ff0000"/>
          <w:sz w:val="28"/>
        </w:rPr>
        <w:t xml:space="preserve"> (01.01.2019 бастап қолданысқа енгізіледі); 15.05.2019 </w:t>
      </w:r>
      <w:r>
        <w:rPr>
          <w:rFonts w:ascii="Times New Roman"/>
          <w:b w:val="false"/>
          <w:i w:val="false"/>
          <w:color w:val="000000"/>
          <w:sz w:val="28"/>
        </w:rPr>
        <w:t>№ 267</w:t>
      </w:r>
      <w:r>
        <w:rPr>
          <w:rFonts w:ascii="Times New Roman"/>
          <w:b w:val="false"/>
          <w:i w:val="false"/>
          <w:color w:val="ff0000"/>
          <w:sz w:val="28"/>
        </w:rPr>
        <w:t xml:space="preserve"> (01.01.2019 бастап қолданысқа енгізіледі); 10.06.2019 </w:t>
      </w:r>
      <w:r>
        <w:rPr>
          <w:rFonts w:ascii="Times New Roman"/>
          <w:b w:val="false"/>
          <w:i w:val="false"/>
          <w:color w:val="000000"/>
          <w:sz w:val="28"/>
        </w:rPr>
        <w:t>№ 227</w:t>
      </w:r>
      <w:r>
        <w:rPr>
          <w:rFonts w:ascii="Times New Roman"/>
          <w:b w:val="false"/>
          <w:i w:val="false"/>
          <w:color w:val="ff0000"/>
          <w:sz w:val="28"/>
        </w:rPr>
        <w:t xml:space="preserve"> (01.01.2019 бастап қолданысқа енгізіледі); 15.10.2019 </w:t>
      </w:r>
      <w:r>
        <w:rPr>
          <w:rFonts w:ascii="Times New Roman"/>
          <w:b w:val="false"/>
          <w:i w:val="false"/>
          <w:color w:val="000000"/>
          <w:sz w:val="28"/>
        </w:rPr>
        <w:t>№ 301</w:t>
      </w:r>
      <w:r>
        <w:rPr>
          <w:rFonts w:ascii="Times New Roman"/>
          <w:b w:val="false"/>
          <w:i w:val="false"/>
          <w:color w:val="ff0000"/>
          <w:sz w:val="28"/>
        </w:rPr>
        <w:t xml:space="preserve"> (01.01.2019 бастап қолданысқа енгізіледі); 29.11.2019 </w:t>
      </w:r>
      <w:r>
        <w:rPr>
          <w:rFonts w:ascii="Times New Roman"/>
          <w:b w:val="false"/>
          <w:i w:val="false"/>
          <w:color w:val="000000"/>
          <w:sz w:val="28"/>
        </w:rPr>
        <w:t>№ 310</w:t>
      </w:r>
      <w:r>
        <w:rPr>
          <w:rFonts w:ascii="Times New Roman"/>
          <w:b w:val="false"/>
          <w:i w:val="false"/>
          <w:color w:val="ff0000"/>
          <w:sz w:val="28"/>
        </w:rPr>
        <w:t xml:space="preserve"> (01.01.2019 бастап қолданысқа енгізіледі); 18.12.2019 </w:t>
      </w:r>
      <w:r>
        <w:rPr>
          <w:rFonts w:ascii="Times New Roman"/>
          <w:b w:val="false"/>
          <w:i w:val="false"/>
          <w:color w:val="000000"/>
          <w:sz w:val="28"/>
        </w:rPr>
        <w:t>№ 315</w:t>
      </w:r>
      <w:r>
        <w:rPr>
          <w:rFonts w:ascii="Times New Roman"/>
          <w:b w:val="false"/>
          <w:i w:val="false"/>
          <w:color w:val="ff0000"/>
          <w:sz w:val="28"/>
        </w:rPr>
        <w:t xml:space="preserve"> (01.01.2019 бастап қолданысқа енгізіледі) шешімдерімен.</w:t>
      </w:r>
      <w:r>
        <w:br/>
      </w:r>
      <w:r>
        <w:rPr>
          <w:rFonts w:ascii="Times New Roman"/>
          <w:b w:val="false"/>
          <w:i w:val="false"/>
          <w:color w:val="000000"/>
          <w:sz w:val="28"/>
        </w:rPr>
        <w:t>
</w:t>
      </w:r>
    </w:p>
    <w:bookmarkStart w:name="z10" w:id="9"/>
    <w:p>
      <w:pPr>
        <w:spacing w:after="0"/>
        <w:ind w:left="0"/>
        <w:jc w:val="both"/>
      </w:pPr>
      <w:r>
        <w:rPr>
          <w:rFonts w:ascii="Times New Roman"/>
          <w:b w:val="false"/>
          <w:i w:val="false"/>
          <w:color w:val="000000"/>
          <w:sz w:val="28"/>
        </w:rPr>
        <w:t>
      8. 2019 жылға арналған аудандық бюджетте республикалық бюджеттен келесідей нысаналы даму трансферттері түскені ескерілсін:</w:t>
      </w:r>
    </w:p>
    <w:bookmarkEnd w:id="9"/>
    <w:p>
      <w:pPr>
        <w:spacing w:after="0"/>
        <w:ind w:left="0"/>
        <w:jc w:val="both"/>
      </w:pPr>
      <w:r>
        <w:rPr>
          <w:rFonts w:ascii="Times New Roman"/>
          <w:b w:val="false"/>
          <w:i w:val="false"/>
          <w:color w:val="000000"/>
          <w:sz w:val="28"/>
        </w:rPr>
        <w:t>
      инженерлік-коммуникациялық инфрақұрылымды жобалау, дамыту және (немесе) жайластыруға – 115 559;</w:t>
      </w:r>
    </w:p>
    <w:p>
      <w:pPr>
        <w:spacing w:after="0"/>
        <w:ind w:left="0"/>
        <w:jc w:val="both"/>
      </w:pPr>
      <w:r>
        <w:rPr>
          <w:rFonts w:ascii="Times New Roman"/>
          <w:b w:val="false"/>
          <w:i w:val="false"/>
          <w:color w:val="000000"/>
          <w:sz w:val="28"/>
        </w:rPr>
        <w:t>
      коммуналдық тұрғын үй қорының тұрғын үйін жобалау және (немесе) салу, реконструкциялауға – 457 972 мың теңге;</w:t>
      </w:r>
    </w:p>
    <w:p>
      <w:pPr>
        <w:spacing w:after="0"/>
        <w:ind w:left="0"/>
        <w:jc w:val="both"/>
      </w:pPr>
      <w:r>
        <w:rPr>
          <w:rFonts w:ascii="Times New Roman"/>
          <w:b w:val="false"/>
          <w:i w:val="false"/>
          <w:color w:val="000000"/>
          <w:sz w:val="28"/>
        </w:rPr>
        <w:t>
      көлік инфрақұрылымын дамытуға – 345 726 мың теңге;</w:t>
      </w:r>
    </w:p>
    <w:p>
      <w:pPr>
        <w:spacing w:after="0"/>
        <w:ind w:left="0"/>
        <w:jc w:val="both"/>
      </w:pPr>
      <w:r>
        <w:rPr>
          <w:rFonts w:ascii="Times New Roman"/>
          <w:b w:val="false"/>
          <w:i w:val="false"/>
          <w:color w:val="000000"/>
          <w:sz w:val="28"/>
        </w:rPr>
        <w:t>
      Нысаналы даму трансферттердің аталған сомаларын бөлу аудан әкімдігінің қаулысы негізінде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 тармаққа өзгерістер енгізілді – Ақтөбе облысы Алға аудандық мәслихатының 15.05.2019 </w:t>
      </w:r>
      <w:r>
        <w:rPr>
          <w:rFonts w:ascii="Times New Roman"/>
          <w:b w:val="false"/>
          <w:i w:val="false"/>
          <w:color w:val="000000"/>
          <w:sz w:val="28"/>
        </w:rPr>
        <w:t>№ 267</w:t>
      </w:r>
      <w:r>
        <w:rPr>
          <w:rFonts w:ascii="Times New Roman"/>
          <w:b w:val="false"/>
          <w:i w:val="false"/>
          <w:color w:val="ff0000"/>
          <w:sz w:val="28"/>
        </w:rPr>
        <w:t xml:space="preserve"> (01.01.2019 бастап қолданысқа енгізіледі); 15.10.2019 </w:t>
      </w:r>
      <w:r>
        <w:rPr>
          <w:rFonts w:ascii="Times New Roman"/>
          <w:b w:val="false"/>
          <w:i w:val="false"/>
          <w:color w:val="000000"/>
          <w:sz w:val="28"/>
        </w:rPr>
        <w:t>№ 301</w:t>
      </w:r>
      <w:r>
        <w:rPr>
          <w:rFonts w:ascii="Times New Roman"/>
          <w:b w:val="false"/>
          <w:i w:val="false"/>
          <w:color w:val="ff0000"/>
          <w:sz w:val="28"/>
        </w:rPr>
        <w:t xml:space="preserve"> (01.01.2019 бастап қолданысқа енгізіледі); 29.11.2019 </w:t>
      </w:r>
      <w:r>
        <w:rPr>
          <w:rFonts w:ascii="Times New Roman"/>
          <w:b w:val="false"/>
          <w:i w:val="false"/>
          <w:color w:val="000000"/>
          <w:sz w:val="28"/>
        </w:rPr>
        <w:t>№ 310</w:t>
      </w:r>
      <w:r>
        <w:rPr>
          <w:rFonts w:ascii="Times New Roman"/>
          <w:b w:val="false"/>
          <w:i w:val="false"/>
          <w:color w:val="ff0000"/>
          <w:sz w:val="28"/>
        </w:rPr>
        <w:t xml:space="preserve"> (01.01.2019 бастап қолданысқа енгізіледі) шешімдерімен.</w:t>
      </w:r>
      <w:r>
        <w:br/>
      </w:r>
      <w:r>
        <w:rPr>
          <w:rFonts w:ascii="Times New Roman"/>
          <w:b w:val="false"/>
          <w:i w:val="false"/>
          <w:color w:val="000000"/>
          <w:sz w:val="28"/>
        </w:rPr>
        <w:t>
</w:t>
      </w:r>
    </w:p>
    <w:bookmarkStart w:name="z11" w:id="10"/>
    <w:p>
      <w:pPr>
        <w:spacing w:after="0"/>
        <w:ind w:left="0"/>
        <w:jc w:val="both"/>
      </w:pPr>
      <w:r>
        <w:rPr>
          <w:rFonts w:ascii="Times New Roman"/>
          <w:b w:val="false"/>
          <w:i w:val="false"/>
          <w:color w:val="000000"/>
          <w:sz w:val="28"/>
        </w:rPr>
        <w:t>
      9. 2019 жылға арналған аудандық бюджетіне облыстық бюджеттен нысаналы ағымдағы трансферттер түскені ескерілсін:</w:t>
      </w:r>
    </w:p>
    <w:bookmarkEnd w:id="10"/>
    <w:p>
      <w:pPr>
        <w:spacing w:after="0"/>
        <w:ind w:left="0"/>
        <w:jc w:val="both"/>
      </w:pPr>
      <w:r>
        <w:rPr>
          <w:rFonts w:ascii="Times New Roman"/>
          <w:b w:val="false"/>
          <w:i w:val="false"/>
          <w:color w:val="000000"/>
          <w:sz w:val="28"/>
        </w:rPr>
        <w:t>
      мектепке дейінгі білім беру ұйымдарында мемлекеттік білім беру тапсырысын іске асыруға – 129 642 мың теңге;</w:t>
      </w:r>
    </w:p>
    <w:p>
      <w:pPr>
        <w:spacing w:after="0"/>
        <w:ind w:left="0"/>
        <w:jc w:val="both"/>
      </w:pPr>
      <w:r>
        <w:rPr>
          <w:rFonts w:ascii="Times New Roman"/>
          <w:b w:val="false"/>
          <w:i w:val="false"/>
          <w:color w:val="000000"/>
          <w:sz w:val="28"/>
        </w:rPr>
        <w:t>
      орта білім беру ұйымдарын жан басына шаққандағы қаржыландыруды сынақтан өткізуге – 418 669 мың теңге;</w:t>
      </w:r>
    </w:p>
    <w:p>
      <w:pPr>
        <w:spacing w:after="0"/>
        <w:ind w:left="0"/>
        <w:jc w:val="both"/>
      </w:pPr>
      <w:r>
        <w:rPr>
          <w:rFonts w:ascii="Times New Roman"/>
          <w:b w:val="false"/>
          <w:i w:val="false"/>
          <w:color w:val="000000"/>
          <w:sz w:val="28"/>
        </w:rPr>
        <w:t>
      дала өрттерін сөндіру бойынша, сондай-ақ елді мекендердегі өрт сөндіру бекеттерін ұйымдастыруға – 2 779 мың теңге;</w:t>
      </w:r>
    </w:p>
    <w:p>
      <w:pPr>
        <w:spacing w:after="0"/>
        <w:ind w:left="0"/>
        <w:jc w:val="both"/>
      </w:pPr>
      <w:r>
        <w:rPr>
          <w:rFonts w:ascii="Times New Roman"/>
          <w:b w:val="false"/>
          <w:i w:val="false"/>
          <w:color w:val="000000"/>
          <w:sz w:val="28"/>
        </w:rPr>
        <w:t>
      кең жолақты Интернетке жалпы білім беретін мектептердің қолжетімділігін қамтамасыз етуге – 21 707 мың теңге;</w:t>
      </w:r>
    </w:p>
    <w:p>
      <w:pPr>
        <w:spacing w:after="0"/>
        <w:ind w:left="0"/>
        <w:jc w:val="both"/>
      </w:pPr>
      <w:r>
        <w:rPr>
          <w:rFonts w:ascii="Times New Roman"/>
          <w:b w:val="false"/>
          <w:i w:val="false"/>
          <w:color w:val="000000"/>
          <w:sz w:val="28"/>
        </w:rPr>
        <w:t>
      жалпы білім беретін мектептерді интерактивті білім беретін контентке қосуға – 5 610 мың теңге;</w:t>
      </w:r>
    </w:p>
    <w:p>
      <w:pPr>
        <w:spacing w:after="0"/>
        <w:ind w:left="0"/>
        <w:jc w:val="both"/>
      </w:pPr>
      <w:r>
        <w:rPr>
          <w:rFonts w:ascii="Times New Roman"/>
          <w:b w:val="false"/>
          <w:i w:val="false"/>
          <w:color w:val="000000"/>
          <w:sz w:val="28"/>
        </w:rPr>
        <w:t>
      жалпы білім беретін мектептерді техникалық инфрақұрылыммен жабдықтауға – 0 мың теңге;</w:t>
      </w:r>
    </w:p>
    <w:p>
      <w:pPr>
        <w:spacing w:after="0"/>
        <w:ind w:left="0"/>
        <w:jc w:val="both"/>
      </w:pPr>
      <w:r>
        <w:rPr>
          <w:rFonts w:ascii="Times New Roman"/>
          <w:b w:val="false"/>
          <w:i w:val="false"/>
          <w:color w:val="000000"/>
          <w:sz w:val="28"/>
        </w:rPr>
        <w:t>
      жалпы білім беретін мектептердің компьютерлік техникаларын жаңартуға – 41 875 мың теңге;</w:t>
      </w:r>
    </w:p>
    <w:p>
      <w:pPr>
        <w:spacing w:after="0"/>
        <w:ind w:left="0"/>
        <w:jc w:val="both"/>
      </w:pPr>
      <w:r>
        <w:rPr>
          <w:rFonts w:ascii="Times New Roman"/>
          <w:b w:val="false"/>
          <w:i w:val="false"/>
          <w:color w:val="000000"/>
          <w:sz w:val="28"/>
        </w:rPr>
        <w:t>
      мемлекеттік білім беру мекемелері үшін оқулықтар мен оқу-әдістемелік кешендер сатып алуға – 19 376 мың теңге;</w:t>
      </w:r>
    </w:p>
    <w:p>
      <w:pPr>
        <w:spacing w:after="0"/>
        <w:ind w:left="0"/>
        <w:jc w:val="both"/>
      </w:pPr>
      <w:r>
        <w:rPr>
          <w:rFonts w:ascii="Times New Roman"/>
          <w:b w:val="false"/>
          <w:i w:val="false"/>
          <w:color w:val="000000"/>
          <w:sz w:val="28"/>
        </w:rPr>
        <w:t>
      жалпы білім беруге – 129 992 мың теңге;</w:t>
      </w:r>
    </w:p>
    <w:p>
      <w:pPr>
        <w:spacing w:after="0"/>
        <w:ind w:left="0"/>
        <w:jc w:val="both"/>
      </w:pPr>
      <w:r>
        <w:rPr>
          <w:rFonts w:ascii="Times New Roman"/>
          <w:b w:val="false"/>
          <w:i w:val="false"/>
          <w:color w:val="000000"/>
          <w:sz w:val="28"/>
        </w:rPr>
        <w:t>
      білім беру мекемелерінде бейне бақылау камераларын орнатуға – 8 358 мың теңге;</w:t>
      </w:r>
    </w:p>
    <w:p>
      <w:pPr>
        <w:spacing w:after="0"/>
        <w:ind w:left="0"/>
        <w:jc w:val="both"/>
      </w:pPr>
      <w:r>
        <w:rPr>
          <w:rFonts w:ascii="Times New Roman"/>
          <w:b w:val="false"/>
          <w:i w:val="false"/>
          <w:color w:val="000000"/>
          <w:sz w:val="28"/>
        </w:rPr>
        <w:t>
      халықты жұмыспен қамтуға жәрдемдесуге – 8 692 мың теңге;</w:t>
      </w:r>
    </w:p>
    <w:p>
      <w:pPr>
        <w:spacing w:after="0"/>
        <w:ind w:left="0"/>
        <w:jc w:val="both"/>
      </w:pPr>
      <w:r>
        <w:rPr>
          <w:rFonts w:ascii="Times New Roman"/>
          <w:b w:val="false"/>
          <w:i w:val="false"/>
          <w:color w:val="000000"/>
          <w:sz w:val="28"/>
        </w:rPr>
        <w:t>
      мәдениет ұйымдарының күрделі шығыстарына – 32 791 мың теңге;</w:t>
      </w:r>
    </w:p>
    <w:p>
      <w:pPr>
        <w:spacing w:after="0"/>
        <w:ind w:left="0"/>
        <w:jc w:val="both"/>
      </w:pPr>
      <w:r>
        <w:rPr>
          <w:rFonts w:ascii="Times New Roman"/>
          <w:b w:val="false"/>
          <w:i w:val="false"/>
          <w:color w:val="000000"/>
          <w:sz w:val="28"/>
        </w:rPr>
        <w:t>
      алып қойылатын және жойылатын ауру жануарлардың құнын иелеріне өтеуге – 13 305 мың теңге;</w:t>
      </w:r>
    </w:p>
    <w:p>
      <w:pPr>
        <w:spacing w:after="0"/>
        <w:ind w:left="0"/>
        <w:jc w:val="both"/>
      </w:pPr>
      <w:r>
        <w:rPr>
          <w:rFonts w:ascii="Times New Roman"/>
          <w:b w:val="false"/>
          <w:i w:val="false"/>
          <w:color w:val="000000"/>
          <w:sz w:val="28"/>
        </w:rPr>
        <w:t>
      өңірдегі діни ахуалды зерделеу және талдауға – 1 000 мың теңге;</w:t>
      </w:r>
    </w:p>
    <w:p>
      <w:pPr>
        <w:spacing w:after="0"/>
        <w:ind w:left="0"/>
        <w:jc w:val="both"/>
      </w:pPr>
      <w:r>
        <w:rPr>
          <w:rFonts w:ascii="Times New Roman"/>
          <w:b w:val="false"/>
          <w:i w:val="false"/>
          <w:color w:val="000000"/>
          <w:sz w:val="28"/>
        </w:rPr>
        <w:t>
      аудандық маңызы бар автомобиль жолдарын және елді – мекендердің көшелерін күрделі және орташа жөндеуге 105 786 мың теңге;</w:t>
      </w:r>
    </w:p>
    <w:p>
      <w:pPr>
        <w:spacing w:after="0"/>
        <w:ind w:left="0"/>
        <w:jc w:val="both"/>
      </w:pPr>
      <w:r>
        <w:rPr>
          <w:rFonts w:ascii="Times New Roman"/>
          <w:b w:val="false"/>
          <w:i w:val="false"/>
          <w:color w:val="000000"/>
          <w:sz w:val="28"/>
        </w:rPr>
        <w:t>
      нәтижелі жұмыспен қамтуды және жаппай кәсіпкерлікті дамытуға – 58 367 мың теңге;</w:t>
      </w:r>
    </w:p>
    <w:p>
      <w:pPr>
        <w:spacing w:after="0"/>
        <w:ind w:left="0"/>
        <w:jc w:val="both"/>
      </w:pPr>
      <w:r>
        <w:rPr>
          <w:rFonts w:ascii="Times New Roman"/>
          <w:b w:val="false"/>
          <w:i w:val="false"/>
          <w:color w:val="000000"/>
          <w:sz w:val="28"/>
        </w:rPr>
        <w:t>
      жалпы білім беретін мектептер үшін жаңа модификациялы кабинеттер сатып алуға - 3 103 мың теңге;</w:t>
      </w:r>
    </w:p>
    <w:p>
      <w:pPr>
        <w:spacing w:after="0"/>
        <w:ind w:left="0"/>
        <w:jc w:val="both"/>
      </w:pPr>
      <w:r>
        <w:rPr>
          <w:rFonts w:ascii="Times New Roman"/>
          <w:b w:val="false"/>
          <w:i w:val="false"/>
          <w:color w:val="000000"/>
          <w:sz w:val="28"/>
        </w:rPr>
        <w:t>
      жалпы білім беретін мектептердің бастапқы әскери дайындық кабинеттерін жарақтандыруға - 3 957 мың теңге;</w:t>
      </w:r>
    </w:p>
    <w:p>
      <w:pPr>
        <w:spacing w:after="0"/>
        <w:ind w:left="0"/>
        <w:jc w:val="both"/>
      </w:pPr>
      <w:r>
        <w:rPr>
          <w:rFonts w:ascii="Times New Roman"/>
          <w:b w:val="false"/>
          <w:i w:val="false"/>
          <w:color w:val="000000"/>
          <w:sz w:val="28"/>
        </w:rPr>
        <w:t>
      өмірлік қиын жағдай туындаған кезде әлеуметтік көмек көрсетуге - 4 200 мың теңге;</w:t>
      </w:r>
    </w:p>
    <w:p>
      <w:pPr>
        <w:spacing w:after="0"/>
        <w:ind w:left="0"/>
        <w:jc w:val="both"/>
      </w:pPr>
      <w:r>
        <w:rPr>
          <w:rFonts w:ascii="Times New Roman"/>
          <w:b w:val="false"/>
          <w:i w:val="false"/>
          <w:color w:val="000000"/>
          <w:sz w:val="28"/>
        </w:rPr>
        <w:t>
      мемлекеттік атаулы әлеуметтік көмек төлеуге – 76 330 мың теңге.</w:t>
      </w:r>
    </w:p>
    <w:p>
      <w:pPr>
        <w:spacing w:after="0"/>
        <w:ind w:left="0"/>
        <w:jc w:val="both"/>
      </w:pPr>
      <w:r>
        <w:rPr>
          <w:rFonts w:ascii="Times New Roman"/>
          <w:b w:val="false"/>
          <w:i w:val="false"/>
          <w:color w:val="000000"/>
          <w:sz w:val="28"/>
        </w:rPr>
        <w:t>
      Ағымдағы нысаналы трансферттердің аталған сомаларын бөлу аудан әкімдігінің қаулысы негізінде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 тармаққа өзгерістер енгізілді – Ақтөбе облысы Алға аудандық мәслихатының 15.03.2019 </w:t>
      </w:r>
      <w:r>
        <w:rPr>
          <w:rFonts w:ascii="Times New Roman"/>
          <w:b w:val="false"/>
          <w:i w:val="false"/>
          <w:color w:val="000000"/>
          <w:sz w:val="28"/>
        </w:rPr>
        <w:t>№ 245</w:t>
      </w:r>
      <w:r>
        <w:rPr>
          <w:rFonts w:ascii="Times New Roman"/>
          <w:b w:val="false"/>
          <w:i w:val="false"/>
          <w:color w:val="ff0000"/>
          <w:sz w:val="28"/>
        </w:rPr>
        <w:t xml:space="preserve"> (01.01.2019 бастап қолданысқа енгізіледі); 15.05.2019 </w:t>
      </w:r>
      <w:r>
        <w:rPr>
          <w:rFonts w:ascii="Times New Roman"/>
          <w:b w:val="false"/>
          <w:i w:val="false"/>
          <w:color w:val="000000"/>
          <w:sz w:val="28"/>
        </w:rPr>
        <w:t>№ 267</w:t>
      </w:r>
      <w:r>
        <w:rPr>
          <w:rFonts w:ascii="Times New Roman"/>
          <w:b w:val="false"/>
          <w:i w:val="false"/>
          <w:color w:val="ff0000"/>
          <w:sz w:val="28"/>
        </w:rPr>
        <w:t xml:space="preserve"> (01.01.2019 бастап қолданысқа енгізіледі); 19.07.2019 </w:t>
      </w:r>
      <w:r>
        <w:rPr>
          <w:rFonts w:ascii="Times New Roman"/>
          <w:b w:val="false"/>
          <w:i w:val="false"/>
          <w:color w:val="000000"/>
          <w:sz w:val="28"/>
        </w:rPr>
        <w:t>№ 281</w:t>
      </w:r>
      <w:r>
        <w:rPr>
          <w:rFonts w:ascii="Times New Roman"/>
          <w:b w:val="false"/>
          <w:i w:val="false"/>
          <w:color w:val="ff0000"/>
          <w:sz w:val="28"/>
        </w:rPr>
        <w:t xml:space="preserve"> (01.01.2019 бастап қолданысқа енгізіледі); 15.10.2019 </w:t>
      </w:r>
      <w:r>
        <w:rPr>
          <w:rFonts w:ascii="Times New Roman"/>
          <w:b w:val="false"/>
          <w:i w:val="false"/>
          <w:color w:val="000000"/>
          <w:sz w:val="28"/>
        </w:rPr>
        <w:t>№ 301</w:t>
      </w:r>
      <w:r>
        <w:rPr>
          <w:rFonts w:ascii="Times New Roman"/>
          <w:b w:val="false"/>
          <w:i w:val="false"/>
          <w:color w:val="ff0000"/>
          <w:sz w:val="28"/>
        </w:rPr>
        <w:t xml:space="preserve"> (01.01.2019 бастап қолданысқа енгізіледі); 29.11.2019 </w:t>
      </w:r>
      <w:r>
        <w:rPr>
          <w:rFonts w:ascii="Times New Roman"/>
          <w:b w:val="false"/>
          <w:i w:val="false"/>
          <w:color w:val="000000"/>
          <w:sz w:val="28"/>
        </w:rPr>
        <w:t>№ 310</w:t>
      </w:r>
      <w:r>
        <w:rPr>
          <w:rFonts w:ascii="Times New Roman"/>
          <w:b w:val="false"/>
          <w:i w:val="false"/>
          <w:color w:val="ff0000"/>
          <w:sz w:val="28"/>
        </w:rPr>
        <w:t xml:space="preserve"> (01.01.2019 бастап қолданысқа енгізіледі); 18.12.2019 </w:t>
      </w:r>
      <w:r>
        <w:rPr>
          <w:rFonts w:ascii="Times New Roman"/>
          <w:b w:val="false"/>
          <w:i w:val="false"/>
          <w:color w:val="000000"/>
          <w:sz w:val="28"/>
        </w:rPr>
        <w:t>№ 315</w:t>
      </w:r>
      <w:r>
        <w:rPr>
          <w:rFonts w:ascii="Times New Roman"/>
          <w:b w:val="false"/>
          <w:i w:val="false"/>
          <w:color w:val="ff0000"/>
          <w:sz w:val="28"/>
        </w:rPr>
        <w:t xml:space="preserve"> (01.01.2019 бастап қолданысқа енгізіледі) шешімдерімен.</w:t>
      </w:r>
      <w:r>
        <w:br/>
      </w:r>
      <w:r>
        <w:rPr>
          <w:rFonts w:ascii="Times New Roman"/>
          <w:b w:val="false"/>
          <w:i w:val="false"/>
          <w:color w:val="000000"/>
          <w:sz w:val="28"/>
        </w:rPr>
        <w:t>
</w:t>
      </w:r>
    </w:p>
    <w:bookmarkStart w:name="z12" w:id="11"/>
    <w:p>
      <w:pPr>
        <w:spacing w:after="0"/>
        <w:ind w:left="0"/>
        <w:jc w:val="both"/>
      </w:pPr>
      <w:r>
        <w:rPr>
          <w:rFonts w:ascii="Times New Roman"/>
          <w:b w:val="false"/>
          <w:i w:val="false"/>
          <w:color w:val="000000"/>
          <w:sz w:val="28"/>
        </w:rPr>
        <w:t>
      10. 2019 жылға арналған аудандық бюджетіне облыстық бюджеттен нысаналы даму трансферттер түскені ескерілсін:</w:t>
      </w:r>
    </w:p>
    <w:bookmarkEnd w:id="11"/>
    <w:p>
      <w:pPr>
        <w:spacing w:after="0"/>
        <w:ind w:left="0"/>
        <w:jc w:val="both"/>
      </w:pPr>
      <w:r>
        <w:rPr>
          <w:rFonts w:ascii="Times New Roman"/>
          <w:b w:val="false"/>
          <w:i w:val="false"/>
          <w:color w:val="000000"/>
          <w:sz w:val="28"/>
        </w:rPr>
        <w:t>
      инженерлік-коммуникациялық инфрақұрылымды жобалау, дамыту және (немесе) жайластыруға – 132 733 мың теңге;</w:t>
      </w:r>
    </w:p>
    <w:p>
      <w:pPr>
        <w:spacing w:after="0"/>
        <w:ind w:left="0"/>
        <w:jc w:val="both"/>
      </w:pPr>
      <w:r>
        <w:rPr>
          <w:rFonts w:ascii="Times New Roman"/>
          <w:b w:val="false"/>
          <w:i w:val="false"/>
          <w:color w:val="000000"/>
          <w:sz w:val="28"/>
        </w:rPr>
        <w:t>
      елді мекендердегі сумен жабдықтау және су бұру жүйелерін дамытуға – 14 802 мың теңге;</w:t>
      </w:r>
    </w:p>
    <w:p>
      <w:pPr>
        <w:spacing w:after="0"/>
        <w:ind w:left="0"/>
        <w:jc w:val="both"/>
      </w:pPr>
      <w:r>
        <w:rPr>
          <w:rFonts w:ascii="Times New Roman"/>
          <w:b w:val="false"/>
          <w:i w:val="false"/>
          <w:color w:val="000000"/>
          <w:sz w:val="28"/>
        </w:rPr>
        <w:t>
      аркадан аркаға дейінгі автокөлік жолдарын жарықтандыруға – 17 937 мың теңге;</w:t>
      </w:r>
    </w:p>
    <w:p>
      <w:pPr>
        <w:spacing w:after="0"/>
        <w:ind w:left="0"/>
        <w:jc w:val="both"/>
      </w:pPr>
      <w:r>
        <w:rPr>
          <w:rFonts w:ascii="Times New Roman"/>
          <w:b w:val="false"/>
          <w:i w:val="false"/>
          <w:color w:val="000000"/>
          <w:sz w:val="28"/>
        </w:rPr>
        <w:t>
      мәдениет объектілерін дамытуға – 28 635 мың теңге;</w:t>
      </w:r>
    </w:p>
    <w:p>
      <w:pPr>
        <w:spacing w:after="0"/>
        <w:ind w:left="0"/>
        <w:jc w:val="both"/>
      </w:pPr>
      <w:r>
        <w:rPr>
          <w:rFonts w:ascii="Times New Roman"/>
          <w:b w:val="false"/>
          <w:i w:val="false"/>
          <w:color w:val="000000"/>
          <w:sz w:val="28"/>
        </w:rPr>
        <w:t>
      бастауыш, негізгі орта және жалпы орта білім беру объектілерін салу және реконструкциялауға – 21 214 мың теңге;</w:t>
      </w:r>
    </w:p>
    <w:p>
      <w:pPr>
        <w:spacing w:after="0"/>
        <w:ind w:left="0"/>
        <w:jc w:val="both"/>
      </w:pPr>
      <w:r>
        <w:rPr>
          <w:rFonts w:ascii="Times New Roman"/>
          <w:b w:val="false"/>
          <w:i w:val="false"/>
          <w:color w:val="000000"/>
          <w:sz w:val="28"/>
        </w:rPr>
        <w:t>
      коммуналдық тұрғын үй қорының тұрғын үйін жобалау және (немесе) салу, реконструкциялауға – 0 мың теңге;</w:t>
      </w:r>
    </w:p>
    <w:p>
      <w:pPr>
        <w:spacing w:after="0"/>
        <w:ind w:left="0"/>
        <w:jc w:val="both"/>
      </w:pPr>
      <w:r>
        <w:rPr>
          <w:rFonts w:ascii="Times New Roman"/>
          <w:b w:val="false"/>
          <w:i w:val="false"/>
          <w:color w:val="000000"/>
          <w:sz w:val="28"/>
        </w:rPr>
        <w:t>
      көлік инфрақұрылымын дамытуға – 18 676 мың теңге.</w:t>
      </w:r>
    </w:p>
    <w:p>
      <w:pPr>
        <w:spacing w:after="0"/>
        <w:ind w:left="0"/>
        <w:jc w:val="both"/>
      </w:pPr>
      <w:r>
        <w:rPr>
          <w:rFonts w:ascii="Times New Roman"/>
          <w:b w:val="false"/>
          <w:i w:val="false"/>
          <w:color w:val="000000"/>
          <w:sz w:val="28"/>
        </w:rPr>
        <w:t>
      Нысаналы даму трансферттердің аталған сомаларын бөлу аудан әкімдігінің қаулысы негізінде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 тармаққа өзгерістер енгізілді – Ақтөбе облысы Алға аудандық мәслихатының 15.03.2019 </w:t>
      </w:r>
      <w:r>
        <w:rPr>
          <w:rFonts w:ascii="Times New Roman"/>
          <w:b w:val="false"/>
          <w:i w:val="false"/>
          <w:color w:val="000000"/>
          <w:sz w:val="28"/>
        </w:rPr>
        <w:t>№ 245</w:t>
      </w:r>
      <w:r>
        <w:rPr>
          <w:rFonts w:ascii="Times New Roman"/>
          <w:b w:val="false"/>
          <w:i w:val="false"/>
          <w:color w:val="ff0000"/>
          <w:sz w:val="28"/>
        </w:rPr>
        <w:t xml:space="preserve"> (01.01.2019 бастап қолданысқа енгізіледі); 15.05.2019 </w:t>
      </w:r>
      <w:r>
        <w:rPr>
          <w:rFonts w:ascii="Times New Roman"/>
          <w:b w:val="false"/>
          <w:i w:val="false"/>
          <w:color w:val="000000"/>
          <w:sz w:val="28"/>
        </w:rPr>
        <w:t>№ 267</w:t>
      </w:r>
      <w:r>
        <w:rPr>
          <w:rFonts w:ascii="Times New Roman"/>
          <w:b w:val="false"/>
          <w:i w:val="false"/>
          <w:color w:val="ff0000"/>
          <w:sz w:val="28"/>
        </w:rPr>
        <w:t xml:space="preserve"> (01.01.2019 бастап қолданысқа енгізіледі); 10.06.2019 </w:t>
      </w:r>
      <w:r>
        <w:rPr>
          <w:rFonts w:ascii="Times New Roman"/>
          <w:b w:val="false"/>
          <w:i w:val="false"/>
          <w:color w:val="000000"/>
          <w:sz w:val="28"/>
        </w:rPr>
        <w:t>№ 227</w:t>
      </w:r>
      <w:r>
        <w:rPr>
          <w:rFonts w:ascii="Times New Roman"/>
          <w:b w:val="false"/>
          <w:i w:val="false"/>
          <w:color w:val="ff0000"/>
          <w:sz w:val="28"/>
        </w:rPr>
        <w:t xml:space="preserve"> (01.01.2019 бастап қолданысқа енгізіледі); 19.07.2019 </w:t>
      </w:r>
      <w:r>
        <w:rPr>
          <w:rFonts w:ascii="Times New Roman"/>
          <w:b w:val="false"/>
          <w:i w:val="false"/>
          <w:color w:val="000000"/>
          <w:sz w:val="28"/>
        </w:rPr>
        <w:t>№ 281</w:t>
      </w:r>
      <w:r>
        <w:rPr>
          <w:rFonts w:ascii="Times New Roman"/>
          <w:b w:val="false"/>
          <w:i w:val="false"/>
          <w:color w:val="ff0000"/>
          <w:sz w:val="28"/>
        </w:rPr>
        <w:t xml:space="preserve"> (01.01.2019 бастап қолданысқа енгізіледі); 15.10.2019 </w:t>
      </w:r>
      <w:r>
        <w:rPr>
          <w:rFonts w:ascii="Times New Roman"/>
          <w:b w:val="false"/>
          <w:i w:val="false"/>
          <w:color w:val="000000"/>
          <w:sz w:val="28"/>
        </w:rPr>
        <w:t>№ 301</w:t>
      </w:r>
      <w:r>
        <w:rPr>
          <w:rFonts w:ascii="Times New Roman"/>
          <w:b w:val="false"/>
          <w:i w:val="false"/>
          <w:color w:val="ff0000"/>
          <w:sz w:val="28"/>
        </w:rPr>
        <w:t xml:space="preserve"> (01.01.2019 бастап қолданысқа енгізіледі); 29.11.2019 </w:t>
      </w:r>
      <w:r>
        <w:rPr>
          <w:rFonts w:ascii="Times New Roman"/>
          <w:b w:val="false"/>
          <w:i w:val="false"/>
          <w:color w:val="000000"/>
          <w:sz w:val="28"/>
        </w:rPr>
        <w:t>№ 310</w:t>
      </w:r>
      <w:r>
        <w:rPr>
          <w:rFonts w:ascii="Times New Roman"/>
          <w:b w:val="false"/>
          <w:i w:val="false"/>
          <w:color w:val="ff0000"/>
          <w:sz w:val="28"/>
        </w:rPr>
        <w:t xml:space="preserve"> (01.01.2019 бастап қолданысқа енгізіледі) шешімдерімен.</w:t>
      </w:r>
      <w:r>
        <w:br/>
      </w:r>
      <w:r>
        <w:rPr>
          <w:rFonts w:ascii="Times New Roman"/>
          <w:b w:val="false"/>
          <w:i w:val="false"/>
          <w:color w:val="000000"/>
          <w:sz w:val="28"/>
        </w:rPr>
        <w:t>
</w:t>
      </w:r>
    </w:p>
    <w:bookmarkStart w:name="z13" w:id="12"/>
    <w:p>
      <w:pPr>
        <w:spacing w:after="0"/>
        <w:ind w:left="0"/>
        <w:jc w:val="both"/>
      </w:pPr>
      <w:r>
        <w:rPr>
          <w:rFonts w:ascii="Times New Roman"/>
          <w:b w:val="false"/>
          <w:i w:val="false"/>
          <w:color w:val="000000"/>
          <w:sz w:val="28"/>
        </w:rPr>
        <w:t>
      11. 2019 жылға ауданның жергілікті атқарушы органының резерві 19 480 мың теңге сомасында бекітілсін.</w:t>
      </w:r>
    </w:p>
    <w:bookmarkEnd w:id="12"/>
    <w:bookmarkStart w:name="z14" w:id="13"/>
    <w:p>
      <w:pPr>
        <w:spacing w:after="0"/>
        <w:ind w:left="0"/>
        <w:jc w:val="both"/>
      </w:pPr>
      <w:r>
        <w:rPr>
          <w:rFonts w:ascii="Times New Roman"/>
          <w:b w:val="false"/>
          <w:i w:val="false"/>
          <w:color w:val="000000"/>
          <w:sz w:val="28"/>
        </w:rPr>
        <w:t xml:space="preserve">
      12. 2019 жылға арналған аудандық бюджетті атқару процесінде секвестрлеуге жатпайтын аудандық бюджеттің бюджеттік бағдарламаларының тізбесі </w:t>
      </w:r>
      <w:r>
        <w:rPr>
          <w:rFonts w:ascii="Times New Roman"/>
          <w:b w:val="false"/>
          <w:i w:val="false"/>
          <w:color w:val="000000"/>
          <w:sz w:val="28"/>
        </w:rPr>
        <w:t>4 қосымшаға</w:t>
      </w:r>
      <w:r>
        <w:rPr>
          <w:rFonts w:ascii="Times New Roman"/>
          <w:b w:val="false"/>
          <w:i w:val="false"/>
          <w:color w:val="000000"/>
          <w:sz w:val="28"/>
        </w:rPr>
        <w:t xml:space="preserve"> сәйкес бекітілсін.</w:t>
      </w:r>
    </w:p>
    <w:bookmarkEnd w:id="13"/>
    <w:bookmarkStart w:name="z15" w:id="14"/>
    <w:p>
      <w:pPr>
        <w:spacing w:after="0"/>
        <w:ind w:left="0"/>
        <w:jc w:val="both"/>
      </w:pPr>
      <w:r>
        <w:rPr>
          <w:rFonts w:ascii="Times New Roman"/>
          <w:b w:val="false"/>
          <w:i w:val="false"/>
          <w:color w:val="000000"/>
          <w:sz w:val="28"/>
        </w:rPr>
        <w:t xml:space="preserve">
      13. Қаладағы аудан, аудандық маңызы бар қала, кент, ауыл, ауылдық округ әкімдері аппараттарының 2019 жылға бюджеттік бағдарламалары </w:t>
      </w:r>
      <w:r>
        <w:rPr>
          <w:rFonts w:ascii="Times New Roman"/>
          <w:b w:val="false"/>
          <w:i w:val="false"/>
          <w:color w:val="000000"/>
          <w:sz w:val="28"/>
        </w:rPr>
        <w:t>5 қосымшаға</w:t>
      </w:r>
      <w:r>
        <w:rPr>
          <w:rFonts w:ascii="Times New Roman"/>
          <w:b w:val="false"/>
          <w:i w:val="false"/>
          <w:color w:val="000000"/>
          <w:sz w:val="28"/>
        </w:rPr>
        <w:t xml:space="preserve"> сәйкес бекітілсін.</w:t>
      </w:r>
    </w:p>
    <w:bookmarkEnd w:id="14"/>
    <w:bookmarkStart w:name="z16" w:id="15"/>
    <w:p>
      <w:pPr>
        <w:spacing w:after="0"/>
        <w:ind w:left="0"/>
        <w:jc w:val="both"/>
      </w:pPr>
      <w:r>
        <w:rPr>
          <w:rFonts w:ascii="Times New Roman"/>
          <w:b w:val="false"/>
          <w:i w:val="false"/>
          <w:color w:val="000000"/>
          <w:sz w:val="28"/>
        </w:rPr>
        <w:t>
      14. "Алға аудандық мәслихат аппараты" мемлекеттік мекемесі заңнамада белгіленген тәртіппен:</w:t>
      </w:r>
    </w:p>
    <w:bookmarkEnd w:id="15"/>
    <w:p>
      <w:pPr>
        <w:spacing w:after="0"/>
        <w:ind w:left="0"/>
        <w:jc w:val="both"/>
      </w:pPr>
      <w:r>
        <w:rPr>
          <w:rFonts w:ascii="Times New Roman"/>
          <w:b w:val="false"/>
          <w:i w:val="false"/>
          <w:color w:val="000000"/>
          <w:sz w:val="28"/>
        </w:rPr>
        <w:t>
      1) осы шешімді Ақтөбе облысының Әділет департаментінде мемлекеттік тіркеуді;</w:t>
      </w:r>
    </w:p>
    <w:p>
      <w:pPr>
        <w:spacing w:after="0"/>
        <w:ind w:left="0"/>
        <w:jc w:val="both"/>
      </w:pPr>
      <w:r>
        <w:rPr>
          <w:rFonts w:ascii="Times New Roman"/>
          <w:b w:val="false"/>
          <w:i w:val="false"/>
          <w:color w:val="000000"/>
          <w:sz w:val="28"/>
        </w:rPr>
        <w:t>
      2) осы шешімді мерзімді баспа басылымдарында және Қазақстан Республикасы нормативтік құқықтық актілерінің эталондық бақылау банкінде ресми жариялауға жіберуді қамтамасыз етсін.</w:t>
      </w:r>
    </w:p>
    <w:bookmarkStart w:name="z17" w:id="16"/>
    <w:p>
      <w:pPr>
        <w:spacing w:after="0"/>
        <w:ind w:left="0"/>
        <w:jc w:val="both"/>
      </w:pPr>
      <w:r>
        <w:rPr>
          <w:rFonts w:ascii="Times New Roman"/>
          <w:b w:val="false"/>
          <w:i w:val="false"/>
          <w:color w:val="000000"/>
          <w:sz w:val="28"/>
        </w:rPr>
        <w:t>
      15. Осы шешім 2019 жылдың 1 қаңтарынан бастап қолданысқа енгізіледі.</w:t>
      </w:r>
    </w:p>
    <w:bookmarkEnd w:id="1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мәслихат </w:t>
            </w:r>
          </w:p>
          <w:p>
            <w:pPr>
              <w:spacing w:after="20"/>
              <w:ind w:left="20"/>
              <w:jc w:val="both"/>
            </w:pPr>
          </w:p>
          <w:p>
            <w:pPr>
              <w:spacing w:after="20"/>
              <w:ind w:left="20"/>
              <w:jc w:val="both"/>
            </w:pPr>
            <w:r>
              <w:rPr>
                <w:rFonts w:ascii="Times New Roman"/>
                <w:b w:val="false"/>
                <w:i/>
                <w:color w:val="000000"/>
                <w:sz w:val="20"/>
              </w:rPr>
              <w:t xml:space="preserve">сессиясының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Ксупов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мәслихат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Жұмабаев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Алға аудандық мәслихатының 2018 жылғы 24 желтоқсандағы № 217 шешіміне 1 қосымша</w:t>
            </w:r>
          </w:p>
        </w:tc>
      </w:tr>
    </w:tbl>
    <w:p>
      <w:pPr>
        <w:spacing w:after="0"/>
        <w:ind w:left="0"/>
        <w:jc w:val="left"/>
      </w:pPr>
      <w:r>
        <w:rPr>
          <w:rFonts w:ascii="Times New Roman"/>
          <w:b/>
          <w:i w:val="false"/>
          <w:color w:val="000000"/>
        </w:rPr>
        <w:t xml:space="preserve"> 2019 жылға арналған Алға аудандық бюджеті</w:t>
      </w:r>
    </w:p>
    <w:p>
      <w:pPr>
        <w:spacing w:after="0"/>
        <w:ind w:left="0"/>
        <w:jc w:val="both"/>
      </w:pPr>
      <w:r>
        <w:rPr>
          <w:rFonts w:ascii="Times New Roman"/>
          <w:b w:val="false"/>
          <w:i w:val="false"/>
          <w:color w:val="ff0000"/>
          <w:sz w:val="28"/>
        </w:rPr>
        <w:t xml:space="preserve">
      Ескерту. 1 қосымша жаңа редакцияда - Ақтөбе облысы Алға аудандық мәслихатының 18.12.2019 </w:t>
      </w:r>
      <w:r>
        <w:rPr>
          <w:rFonts w:ascii="Times New Roman"/>
          <w:b w:val="false"/>
          <w:i w:val="false"/>
          <w:color w:val="ff0000"/>
          <w:sz w:val="28"/>
        </w:rPr>
        <w:t>№ 315</w:t>
      </w:r>
      <w:r>
        <w:rPr>
          <w:rFonts w:ascii="Times New Roman"/>
          <w:b w:val="false"/>
          <w:i w:val="false"/>
          <w:color w:val="ff0000"/>
          <w:sz w:val="28"/>
        </w:rPr>
        <w:t xml:space="preserve"> шешімімен (01.01.2019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7917757,6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Салықтық түсімдер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797898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260757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260757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196892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161549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Акциздер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әкімдерінің басқаруындағы мемлекеттік мүлікті жалға беруден түсетін кірістерді қоспағанда ауданның (облыстық маңызы бар қаланың) коммуналдық меншігіндегі тұрғын үй қорынан үйлердi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учаскелерін жалдау құқығын сатқаны үшін төлем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7055049,6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мемлекеттік басқару органдарынан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қалалардың, ауылдардың, кенттердің, ауылдық округтардың бюджеттерінен трансферттер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7052334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7052334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7920148,4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мемлекеттік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502172,3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312553,4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18361,7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18361,7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155475,3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106667,8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 аудандық маңызы бар қала, кент, ауыл,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138716,4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138716,4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23885,2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23885,2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21744,3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14759,1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14759,1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14759,1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150974,6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148424,6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135815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Қорғаныс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15458,8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Жалпыға бірдей әскери міндетті атқару шеңберіндегі іс-шаралар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11757,8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11757,8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3960507,7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147621,8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147621,8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25780,6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тапсырыстарын іске асыруға аудандық маңызы бар қала, ауыл, кент, ауылдық округ бюджеттеріне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107906,2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3587993,8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3475166,2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3335401,2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139765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86701,6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86701,6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224892,1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224892,1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18155,4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(областык маңызы бар қаланың) мемлекеттік білім беру мекемелерінде білім беру жүйесін ақпараттандыру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74461,5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көмек және әлеуметтік қамсыздандыру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1301723,6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862524,2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және әлеуметтік бағдарламалар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857202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857202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409467,9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және әлеуметтік бағдарламалар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409467,9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Жұмыспен қамту бағдарламасы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үйге көмек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77285,5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Мұқтаж азаматтарға үйде әлеуметтік көмек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28990,4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29731,5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және әлеуметтік бағдарламалар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29620,5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18999,5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үй-коммуналдық шаруашылық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838565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үй шаруашылығы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объектісіне техникалық паспорттар дайындау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қалалардың және ауылдық елді мекендердің объектілерін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762374,7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462580,7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280149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268551,6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133237,3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мәдениет және тілдерді дамыту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102086,3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Мәдени-демалыс жұмысын қолдау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102086,3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53252,7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мәдениет және тілдерді дамыту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49474,7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48674,7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ішкі саясат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мәдениет және тілдерді дамыту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45177,7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11386,7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ішкі саясат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27876,3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11972,4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15903,9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128076,6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88783,9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ауыл шаруашылығы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15702,5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15702,5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ветеринария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73081,4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19150,4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15495,2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15495,2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15495,2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15495,2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394912,1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394912,1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394912,1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364712,1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90406,2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Кәсіпкерлік қызметті қолдау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82505,1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82505,1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76484,7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мемлекеттік әкімшілік қызметшілердің жекелеген санаттарының жалақысын көтеруге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404137,3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404137,3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404137,3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117722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Субвенциялар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272898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-96102,8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96102,8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 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18117,1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18117,1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18117,1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2390,9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Алға аудандық мәслихатының 2018 жылғы 24 желтоқсандағы № 217 шешіміне 2 қосымша</w:t>
            </w:r>
          </w:p>
        </w:tc>
      </w:tr>
    </w:tbl>
    <w:p>
      <w:pPr>
        <w:spacing w:after="0"/>
        <w:ind w:left="0"/>
        <w:jc w:val="left"/>
      </w:pPr>
      <w:r>
        <w:rPr>
          <w:rFonts w:ascii="Times New Roman"/>
          <w:b/>
          <w:i w:val="false"/>
          <w:color w:val="000000"/>
        </w:rPr>
        <w:t xml:space="preserve"> 2020 жылға арналған Алға аудандық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3734750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789026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318154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318154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195276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162745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Акциздер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іс -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 трансферттері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2826000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3734750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265266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218763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 аудандық маңызы бар қала, кент, ауыл,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117951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Қорғаныс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Жалпыға бірдей әскери міндетті атқару шеңберіндегі іс-шаралар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2412516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2318812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2245439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2094520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150919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көмек және әлеуметтік қамсыздандыру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332324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233208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233208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Жұмыспен қамту бағдарламасы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үйге көмек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мекендерді абаттандыру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175728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Мәдени-демалыс жұмысын қолдау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көмек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287967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287967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287967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273433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18112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Алға аудандық мәслихатының 2018 жылғы 24 желтоқсандағы № 217 шешіміне 3-қосымша</w:t>
            </w:r>
          </w:p>
        </w:tc>
      </w:tr>
    </w:tbl>
    <w:p>
      <w:pPr>
        <w:spacing w:after="0"/>
        <w:ind w:left="0"/>
        <w:jc w:val="left"/>
      </w:pPr>
      <w:r>
        <w:rPr>
          <w:rFonts w:ascii="Times New Roman"/>
          <w:b/>
          <w:i w:val="false"/>
          <w:color w:val="000000"/>
        </w:rPr>
        <w:t xml:space="preserve"> 2021 жылға арналған Алға аудандық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4697797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751722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267232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267232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199690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165814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Акциздер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іс -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3773575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3773575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 трансферттері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3773575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4697797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224157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 аудандық маңызы бар қала, кент, ауыл,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119134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Қорғаныс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Жалпыға бірдей әскери міндетті атқару шеңберіндегі іс-шаралар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2444186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2332706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2258376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2107457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150919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көмек және әлеуметтік қамсыздандыру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334537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234001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234001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Жұмыспен қамту бағдарламасы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үйге көмек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982439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объектісіне техникалық паспорттар дайындау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933355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мекендерді абаттандыру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179232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Мәдени-демалыс жұмысын қолдау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көмек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287968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287968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287968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273433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18122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Алға аудандық мәслихатының 2018 жылғы 24 желтоқсандағы № 217 шешіміне 4 қосымша</w:t>
            </w:r>
          </w:p>
        </w:tc>
      </w:tr>
    </w:tbl>
    <w:p>
      <w:pPr>
        <w:spacing w:after="0"/>
        <w:ind w:left="0"/>
        <w:jc w:val="left"/>
      </w:pPr>
      <w:r>
        <w:rPr>
          <w:rFonts w:ascii="Times New Roman"/>
          <w:b/>
          <w:i w:val="false"/>
          <w:color w:val="000000"/>
        </w:rPr>
        <w:t xml:space="preserve"> 2019 жылға арналған аудандық бюджетті атқару процесінде секвестрлеуге жатпайтын аудандық бюджеттік бағдарламаларының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Алға аудандық мәслихатының 2018 жылғы 24 желтоқсандағы № 217 шешіміне № 5 қосымша</w:t>
            </w:r>
          </w:p>
        </w:tc>
      </w:tr>
    </w:tbl>
    <w:p>
      <w:pPr>
        <w:spacing w:after="0"/>
        <w:ind w:left="0"/>
        <w:jc w:val="left"/>
      </w:pPr>
      <w:r>
        <w:rPr>
          <w:rFonts w:ascii="Times New Roman"/>
          <w:b/>
          <w:i w:val="false"/>
          <w:color w:val="000000"/>
        </w:rPr>
        <w:t xml:space="preserve"> 2019 жылға арналған аудандық бюджетке ауылдық округ әкімі аппараттарының бюджеттік бағдарламаларының тізбесі</w:t>
      </w:r>
    </w:p>
    <w:p>
      <w:pPr>
        <w:spacing w:after="0"/>
        <w:ind w:left="0"/>
        <w:jc w:val="both"/>
      </w:pPr>
      <w:r>
        <w:rPr>
          <w:rFonts w:ascii="Times New Roman"/>
          <w:b w:val="false"/>
          <w:i w:val="false"/>
          <w:color w:val="ff0000"/>
          <w:sz w:val="28"/>
        </w:rPr>
        <w:t xml:space="preserve">
      Ескерту. 5 қосымша жаңа редакцияда - Ақтөбе облысы Алға аудандық мәслихатының 18.12.2019 </w:t>
      </w:r>
      <w:r>
        <w:rPr>
          <w:rFonts w:ascii="Times New Roman"/>
          <w:b w:val="false"/>
          <w:i w:val="false"/>
          <w:color w:val="ff0000"/>
          <w:sz w:val="28"/>
        </w:rPr>
        <w:t>№ 315</w:t>
      </w:r>
      <w:r>
        <w:rPr>
          <w:rFonts w:ascii="Times New Roman"/>
          <w:b w:val="false"/>
          <w:i w:val="false"/>
          <w:color w:val="ff0000"/>
          <w:sz w:val="28"/>
        </w:rPr>
        <w:t xml:space="preserve"> шешімімен (01.01.2019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және ауылдық округтердің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 123001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 123008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 123009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Бесқоспа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13973,8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15626,6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Қарахобда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Қарабұлақ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12919,8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Сарыхобда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Тоқмансай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Үшқұдық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Қарақұдық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21629,2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138 716,4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