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eddf7" w14:textId="43edd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аудандық мәслихатының 2017 жылғы 15 желтоқсандағы № 133 "2018-2020 жылдарға арналған Алға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2018 жылғы 20 желтоқсандағы № 215 шешімі. Ақтөбе облысы Әділет департаментінің Алға аудандық Әділет басқармасында 2018 жылғы 20 желтоқсанда № 3-3-191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w:t>
      </w:r>
      <w:r>
        <w:rPr>
          <w:rFonts w:ascii="Times New Roman"/>
          <w:b w:val="false"/>
          <w:i w:val="false"/>
          <w:color w:val="000000"/>
          <w:sz w:val="28"/>
        </w:rPr>
        <w:t>106</w:t>
      </w:r>
      <w:r>
        <w:rPr>
          <w:rFonts w:ascii="Times New Roman"/>
          <w:b w:val="false"/>
          <w:i w:val="false"/>
          <w:color w:val="000000"/>
          <w:sz w:val="28"/>
        </w:rPr>
        <w:t xml:space="preserve"> және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Алға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Алға аудандық мәслихатының 2017 жылғы 15 желтоқсандағы № 133 "2018-2020 жылдарға арналған Алға аудандық бюджетін бекіту туралы" (нормативтік құқықтық актілерді мемлекеттік тіркеу тізілімінде № 5833 тіркелген, Қазақстан Республикасының нормативтік құқықтық актілерінің электрондық түрдегі эталондық бақылау банкінде 2018 жылғы 23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"6 924 885,3" сандары "6 919 302,3"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трансферттер түсімі "6 078 484,4" сандары "6 072 901,4"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"6 960 218,1" сандары "6 954 635,1"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бесінші абзацта: "22 609" сандары "23 197"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алтыншы абзацта: "8 736" сандары "0" санымен ауыстырылсын;</w:t>
      </w:r>
    </w:p>
    <w:p>
      <w:pPr>
        <w:spacing w:after="0"/>
        <w:ind w:left="0"/>
        <w:jc w:val="both"/>
      </w:pPr>
      <w:r>
        <w:rPr>
          <w:rFonts w:ascii="Times New Roman"/>
          <w:b w:val="false"/>
          <w:i w:val="false"/>
          <w:color w:val="000000"/>
          <w:sz w:val="28"/>
        </w:rPr>
        <w:t>
      он үшінші абзацта: "51 716" сандары "54 116" сандарымен ауыстырылсын;</w:t>
      </w:r>
    </w:p>
    <w:p>
      <w:pPr>
        <w:spacing w:after="0"/>
        <w:ind w:left="0"/>
        <w:jc w:val="both"/>
      </w:pPr>
      <w:r>
        <w:rPr>
          <w:rFonts w:ascii="Times New Roman"/>
          <w:b w:val="false"/>
          <w:i w:val="false"/>
          <w:color w:val="000000"/>
          <w:sz w:val="28"/>
        </w:rPr>
        <w:t>
      он бесінші абзацта: "119 418" сандары "119 003" сандарымен ауыстырылсын;</w:t>
      </w:r>
    </w:p>
    <w:p>
      <w:pPr>
        <w:spacing w:after="0"/>
        <w:ind w:left="0"/>
        <w:jc w:val="both"/>
      </w:pPr>
      <w:r>
        <w:rPr>
          <w:rFonts w:ascii="Times New Roman"/>
          <w:b w:val="false"/>
          <w:i w:val="false"/>
          <w:color w:val="000000"/>
          <w:sz w:val="28"/>
        </w:rPr>
        <w:t>
      он жетінші абзацта: "13 038" сандары "13 618" сандарымен ауыстырылсын;</w:t>
      </w:r>
    </w:p>
    <w:bookmarkStart w:name="z7"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қосымшаларға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3."Алға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Алға аудандық Әділет басқармасында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банкіне ресми жариялауға жіберуді;</w:t>
      </w:r>
    </w:p>
    <w:p>
      <w:pPr>
        <w:spacing w:after="0"/>
        <w:ind w:left="0"/>
        <w:jc w:val="both"/>
      </w:pPr>
      <w:r>
        <w:rPr>
          <w:rFonts w:ascii="Times New Roman"/>
          <w:b w:val="false"/>
          <w:i w:val="false"/>
          <w:color w:val="000000"/>
          <w:sz w:val="28"/>
        </w:rPr>
        <w:t>
      3) осы шешімді Алға аудандық мәслихатының интернет – ресурсында орналастыруды қамтамасыз етсін.</w:t>
      </w:r>
    </w:p>
    <w:bookmarkStart w:name="z9" w:id="4"/>
    <w:p>
      <w:pPr>
        <w:spacing w:after="0"/>
        <w:ind w:left="0"/>
        <w:jc w:val="both"/>
      </w:pPr>
      <w:r>
        <w:rPr>
          <w:rFonts w:ascii="Times New Roman"/>
          <w:b w:val="false"/>
          <w:i w:val="false"/>
          <w:color w:val="000000"/>
          <w:sz w:val="28"/>
        </w:rPr>
        <w:t>
      4. Осы шешім 2018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p>
          <w:p>
            <w:pPr>
              <w:spacing w:after="20"/>
              <w:ind w:left="20"/>
              <w:jc w:val="both"/>
            </w:pPr>
          </w:p>
          <w:p>
            <w:pPr>
              <w:spacing w:after="20"/>
              <w:ind w:left="20"/>
              <w:jc w:val="both"/>
            </w:pP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Ксупов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p>
          <w:p>
            <w:pPr>
              <w:spacing w:after="20"/>
              <w:ind w:left="20"/>
              <w:jc w:val="both"/>
            </w:pPr>
          </w:p>
          <w:p>
            <w:pPr>
              <w:spacing w:after="20"/>
              <w:ind w:left="20"/>
              <w:jc w:val="both"/>
            </w:pPr>
            <w:r>
              <w:rPr>
                <w:rFonts w:ascii="Times New Roman"/>
                <w:b w:val="false"/>
                <w:i/>
                <w:color w:val="000000"/>
                <w:sz w:val="20"/>
              </w:rPr>
              <w:t xml:space="preserve">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Жұмабаев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2018 жылғы 20 желтоқсандағы № 215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2017 жылғы 15 желтоқсандағы № 133 шешіміне 1 қосымша</w:t>
            </w:r>
          </w:p>
        </w:tc>
      </w:tr>
    </w:tbl>
    <w:p>
      <w:pPr>
        <w:spacing w:after="0"/>
        <w:ind w:left="0"/>
        <w:jc w:val="left"/>
      </w:pPr>
      <w:r>
        <w:rPr>
          <w:rFonts w:ascii="Times New Roman"/>
          <w:b/>
          <w:i w:val="false"/>
          <w:color w:val="000000"/>
        </w:rPr>
        <w:t xml:space="preserve"> 2018 жылға арналған Алға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6919302,3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6072901,4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6072901,4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6072901,4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6954635,1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3307618,9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2828703,7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2747363,2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үйге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1473206,3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878953,3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859814,4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697549,7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көркейту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жұмысын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шаруашылығы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ветеринария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2018 жылғы 20 желтоқсандағы № 215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2017 жылғы 15 желтоқсандағы № 133 шешіміне 5 қосымша</w:t>
            </w:r>
          </w:p>
        </w:tc>
      </w:tr>
    </w:tbl>
    <w:p>
      <w:pPr>
        <w:spacing w:after="0"/>
        <w:ind w:left="0"/>
        <w:jc w:val="left"/>
      </w:pPr>
      <w:r>
        <w:rPr>
          <w:rFonts w:ascii="Times New Roman"/>
          <w:b/>
          <w:i w:val="false"/>
          <w:color w:val="000000"/>
        </w:rPr>
        <w:t xml:space="preserve"> 2018 жылға арналған аудандық бюджетке ауылдық округ әкімі аппараттарының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және ауылдық округтердің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 123001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123008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 123011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Бесқоспа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Қарахобда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Сарыхобда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Тоқмансай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bl>
    <w:p>
      <w:pPr>
        <w:spacing w:after="0"/>
        <w:ind w:left="0"/>
        <w:jc w:val="both"/>
      </w:pPr>
      <w:r>
        <w:rPr>
          <w:rFonts w:ascii="Times New Roman"/>
          <w:b w:val="false"/>
          <w:i w:val="false"/>
          <w:color w:val="000000"/>
          <w:sz w:val="28"/>
        </w:rPr>
        <w:t>
      кестенің жалғасы:</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және ауылдық округтердің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 123013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 123022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 123040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Бесқоспа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Қарахобда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Сарыхобда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Тоқмансай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