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428e" w14:textId="46f4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140 "2018-2020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12 қыркүйектегі № 195 шешімі. Ақтөбе облысы Әділет департаментінің Алға аудандық Әділет басқармасында 2018 жылғы 27 қыркүйекте № 3-3-183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140 "2018-2020 жылдарға арналған Алға қаласының бюджетін бекіту туралы" (нормативтік құқықтық актілерді мемлекеттік тіркеу тізілімінде № 5877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"404 011,6" сандары "397 262,6"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"337 237" сандары "330 488"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"404 011,6" сандары "397 262,6"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Алға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маслихатының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