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ea61" w14:textId="e92e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2017 жылғы 26 қыркүйектегі № 116 "Алға ауданында тұрғын үй көмегін көрсету мөлшерін және тәртібін айқындау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27 тамыздағы № 189 шешімі. Ақтөбе облысы Әділет департаментінің Алға аудандық Әділет басқармасында 2018 жылғы 26 қыркүйекте № 3-3-181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Қазақстан Республикасы Үкіметінің 2018 жылғы 4 мамырдағы № 237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 мемлекеттік тіркеу тізілімінде № 5676 тіркелген, 2017 жылғы 20 қазанында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төмендегідей мазмұндағы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Start w:name="z5" w:id="3"/>
    <w:p>
      <w:pPr>
        <w:spacing w:after="0"/>
        <w:ind w:left="0"/>
        <w:jc w:val="both"/>
      </w:pPr>
      <w:r>
        <w:rPr>
          <w:rFonts w:ascii="Times New Roman"/>
          <w:b w:val="false"/>
          <w:i w:val="false"/>
          <w:color w:val="000000"/>
          <w:sz w:val="28"/>
        </w:rPr>
        <w:t>
      2. Осы шешім оның алғашқы ресми жариялаған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