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0ab" w14:textId="168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140 "2018-2020 жылдарға арналған Алға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20 маусымдағы № 181 шешімі. Ақтөбе облысы Әділет департаментінің Алға аудандық Әділет басқармасында 2018 жылғы 10 шілдеде № 3-3-169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140 "2018-2020 жылдарға арналған Алға қаласының бюджетін бекіту туралы" (нормативтік құқықтық актілерді мемлекеттік тіркеу тізілімінде № 5877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"316 114,1" сандары "406 426,1"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"249 339,5" сандары "339 651,5"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"316 114,1" сандары "406 426,1"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"27 900" сандары "31 480"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"200" сандары "10 200"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- 75 732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