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4dafa" w14:textId="c74da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2017 жылғы 27 желтоқсандағы № 141 "2018-2020 жылдарға арналған Тамды ауылдық округ бюджетін бекіту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2018 жылғы 14 наурыздағы № 160 шешімі. Ақтөбе облысы Әділет департаментінің Алға аудандық Әділет басқармасында 2018 жылдың 9 сәуірде № 3-3-155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Алға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 аудандық мәслихатының 2017 жылғы 27 желтоқсандағы № 141 "2018-2020 жылдарға арналған Тамды ауылдық округ бюджетін бекіту туралы" (нормативтік құқықтық актілерді мемлекеттік тіркеу тізілімінде № 5878 тіркелген, Қазақстан Республикасының нормативтік құқықтық актілерінің электрондық түрдегі эталондық бақылау банкінде 2018 жылғы 1 ақпанда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"37 434" сандары "38 271,9"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келесідей мазмұндағы абзацпен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837,9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"37 434" сандары "38 271,9" сандарымен ауыстырылсын.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2018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Рущук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Жұмабаев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2018 жылғы 14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160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2017 жылғы 27 желтоқсандағы № 141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Тамды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көркейту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