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0bd9" w14:textId="ee50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пайдаланылмайтын ауыл шаруашылығы мақсатындағы жерге бірыңғай жер салығының мөлшерлемесін арттыру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2018 жылғы 1 наурыздағы № 150 шешімі. Ақтөбе облысы Алға аудандық Әділет басқармасында 2018 жылғы 19 наурызда № 3-3-154 болып тіркелді. Күші жойылды - Ақтөбе облысы Алға аудандық мәслихатының 2019 жылғы 29 қарашадағы № 312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аудандық мәслихатының 29.11.2019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704-бабына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 бойынша Қазақстан Республикасының жер заңнамасына сәйкес пайдаланылмайтын ауыл шаруашылығы мақсатындағы жерге бірыңғай жер салығының мөлшерлемесі он есеге арттырылсын.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Рущук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