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0f7e" w14:textId="d970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жылға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2018 жылғы 1 наурыздағы № 147 шешімі. Ақтөбе облысы Алға аудандық Әділет басқармасында 2018 жылғы 19 наурызда № 3-3-149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Алға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жылға келесідей әлеуметтік қолдау шаралары ұсынылсын:</w:t>
      </w:r>
    </w:p>
    <w:bookmarkEnd w:id="1"/>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Рущук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