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99f9" w14:textId="2249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– 2021 жылдарға арналған Әйтеке би аудандық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2018 жылғы 24 желтоқсандағы № 246 шешімі. Ақтөбе облысы Әділет департаментінің Әйтеке би аудандық Әділет басқармасында 2018 жылғы 26 желтоқсанда № 3-2-173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Әйтеке би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– 2021 жылдарға арналған Әйтеке би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4 413 374,0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741 966,0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180 040,0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2 300,0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3 489 068,0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4 413 374,0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66 941,0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83 325,0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16 384,0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66 941,0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66 941,0 мың теңге.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 тіркелген жеке тұлғалардың төлем көзінен салық салынбайтын кірістері бойынша жеке табыс салығын қоспағанда,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әлеуметтiк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аудандық маңызы бар қаланың, ауылдың, кенттің, ауылдық округтің аумағында орналасқан жеке тұлғалардың мүлкі салығын қоспағанда, мүлiкке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аудандық маңызы бар қалада, ауылда, кентте орналасқан жеке және заңды тұлғалардан алынатын, елдi мекендер жерлерiне салынатын жер салығын қоспағанда,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қалада, ауылда, кентте тіркелген жеке және заңды тұлғалардан алынатын көлік құралдары салығын қоспағанда,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бензинге (авиациялық бензинді қоспағанда) және дизель отынына акциздер;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үшiн түсетiн түсiмдер;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кәсiпкерлiк және кәсiби қызметтi жүргiзгенi үшiн алынатын алымдар;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берілген кредиттер бойынша сыйақылар;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мекемелерге бекітілген мемлекеттік мүлікті сату;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жердi сату.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2018 жылғы 30 қарашадағы №197-VІ "2019 – 2021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мәліметке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1 қаңтарынан бастап белгіленеді: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2 525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29 698 теңге.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арналған аудандық бюджетте облыстық бюджеттен 2 422 000,0 мың теңге сомасында субвенциялар көлемi ескерілсiн.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2019 жылға арналған аудандық бюджетке және ауылдық округтер бюджеттеріне берілетін субвенциялар көлемі 158 460,0 мың теңге сомасында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 ауылдық округіне – 75 887,0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Әйке ауылдық округіне – 45 938,0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Қарабұтақ ауылдық округіне – 36 635,0 мың теңге.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2019 жылға арналған аудандық бюджетке республикалық бюджеттен мынадай көлемдерде ағымдағы нысаналы трансферттер бөлінгені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23 989,0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орталығына әлеуметтік жұмыс жөніндегі консультанттар мен ассистенттерді енгізуге – 9 114,0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сүру сапасын жақсартуға – 7 902,0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– 22 818,0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211 154,0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тілдік курстар бойынша тағылымдамадан өткен мұғалімдерге қосымша ақы төлеуге – 12 686,0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кезеңінде негізгі қызметкерді алмастырғаны үшін мұғалімдерге қосымша ақы төлеуге – 10 658,0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жаңартылған білім беру мазмұны бойынша бастауыш, негізгі және жалпы орта білімнің оқу бағдарламаларын іске асыратын білім беру ұйымдарының мұғалімдеріне қосымша ақы төлеуге – 234 999,0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біліктілік тестінен өткен және бастауыш, негізгі және жалпы орта білімнің білім беру бағдарламаларын іске асыратын мұғалімдерге педагогикалық шеберлік біліктілігі үшін қосымша ақы төлеуге – 90 718,0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мектептердің педагог-психологтарының лауазымдық айлықақыларының мөлшерлерін ұлғайтуға – 4 008,0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мектептердің педагог-психологтарына педагогикалық шеберлік біліктілігі үшін қосымша ақы төлеуге – 5 197,0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ақы төленетін қызметкерлердің жалақысының мөлшерін көтеру үшін олардың салықтық жүктемесін төмендетуге байланысты шығындарды өтеуге – 40 176,0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аудан әкімдігінің қаулысы негізінде айқындалады.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2019 жылға арналған аудандық бюджетке республикалық бюджеттен мамандарды әлеуметтік қолдау шараларын іске асыруға Қазақстан Республикасының Үкіметі айқындайтын талаптарға сәйкес бюджеттік кредиттер түсімі 83 325,0 мың теңге сомасында бөлінгені ескерілсін.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кредиттердің сомаларын бөлу аудан әкімдігінің қаулысы негізінде айқындалады.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2019 жылға арналған аудандық бюджетке облыстық бюджеттен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бөлінгені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білім беретін мектептердің кең жолақты интернетке қол жеткізуін қамтамасыз етуге – 12 275,0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білім беретін мектептерді интерактивті білім контентіне қосуға – 6 200,0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білім беретін мектептерді инновациялық технологиялық сыныптармен жарақтандыруға – 2 500,0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білім беретін мектептердің компьютерлік техникасын жаңартуға – 24 625,0мың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білім беру мекемелері үшін оқулықтар, оқу – әдістемелік кешендерді сатып алу және жеткізуге – 15 000,0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 білім беру ұйымдарын жан басына шаққандағы қаржыландыруды сынақтан өткізуге – 236 366,0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білім беретін мектептерге бейнебақылау камераларын орнатуға – 6240,0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балабақшаларға бейнебақылау камераларын орнатуға – 9 600,0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қамтуға жәрдемдесуге – 4 887,0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30 192,0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алып қойылатын және жойылатын ауру жануарлардың, жануарлардан алынатын өнімдер мен шикізаттың құнын иелеріне өтеуге – 9 000,0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өңірдегі діни ахуалды зерттеу және талдауға – 1000,0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және жаппай кәсіпкерлікті дамытуға – 25 764,0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жұмысшы кадрларды қысқа мерзімді кәсіптік оқытуға – 15 270,0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жөндеуге (күрделі және ағымдағы) – 10494,0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аудан әкімдігінің қаулысы негізінде айқындалады.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2019 жылға арналған аудандық бюджетке облыстық бюджеттен нысаналы дамытуға берілетін трансферттер ескерілсін: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облысы, Әйтеке би ауданы Ақтасты ауылындағы сумен жабдықтау объектілерін салу" жобасын жобалық-сметалық құжаттама әзірлеуге – 10 000,0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дамытуға берілетін трансферттердің аталған сомаларын бөлу аудан әкімдігінің қаулысы негізінде айқындалады.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Ауданның жергілікті атқарушы органының 2019 жылға арналған резерві 10 000,0 мың теңге сомасында бекітілсін.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2019 жылға арналған аудандық бюджеттің орындалу процесінде секвестрлеуге жатпайтын аудандық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Жергілікті өзін-өзі басқару функцияларын іске асыруға аудандық бюджеттен 2019 жылға ауылдық округтер бойынша берілетін субвенция көлемі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2019 жылға арналған ауылдық округтері әкімі аппаратының бюджеттік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"Әйтеке би аудандық мәслихатының аппараты" мемлекеттік мекемесі заңнамада белгіленген тәртіппен: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Әйтеке би ауданының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Әйтеке би ауданы әкімдігінің интернет – ресурсында орналастыруды қамтамасыз етсін.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2019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сессия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С. Байдилдин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 №246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Әйтеке би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185"/>
        <w:gridCol w:w="764"/>
        <w:gridCol w:w="5648"/>
        <w:gridCol w:w="3939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4413374,0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741966,0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390666,0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377998,0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 - әрекеттерді жасағаны және (немесе) оған уәкілеттігі бар мемлекеттік органдар немесе лаузымды адамдар құжаттар бергені үшін алынатын міндетті төлемдер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материальдық емес активтерді сату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3489068,0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3489068,0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3489068,0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859"/>
        <w:gridCol w:w="1166"/>
        <w:gridCol w:w="1166"/>
        <w:gridCol w:w="5396"/>
        <w:gridCol w:w="2854"/>
      </w:tblGrid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4413374,0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266495,0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3084966,0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2751428,0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2703845,0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2659222,0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қызметерге ақы төлеу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60000,0 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-66941,0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 №246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Әйтеке би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185"/>
        <w:gridCol w:w="764"/>
        <w:gridCol w:w="5648"/>
        <w:gridCol w:w="3939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3452538,0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907439,0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441437,0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418113,0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 - әрекеттерді жасағаны және (немесе) оған уәкілеттігі бар мемлекеттік органдар немесе лаузымды адамдар құжаттар бергені үшін алынатын міндетті төлемдер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материальдық емес активтерді сату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916"/>
        <w:gridCol w:w="1245"/>
        <w:gridCol w:w="1245"/>
        <w:gridCol w:w="4932"/>
        <w:gridCol w:w="3046"/>
      </w:tblGrid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3452538,0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266813,0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66946,0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66946,0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20796,0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20796,0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2468637,0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163783,0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163783,0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149894,0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2237616,0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2189670,0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2145727,0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43943,0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47946,0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47946,0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198264,0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134071,0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133292,0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24597,0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қызметерге ақы төлеу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185504,0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61593,0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55146,0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116024,0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76603,0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қалалардың) жергілікті атқарушы органының резерві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175376,0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175376,0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175376,0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163416,0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-16375,0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несиелер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-16735,0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 № 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Әйтеке би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185"/>
        <w:gridCol w:w="764"/>
        <w:gridCol w:w="5648"/>
        <w:gridCol w:w="3939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3521613,0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946308,0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220969,0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220969,0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463554,0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439009,0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 - әрекеттерді жасағаны және (немесе) оған уәкілеттігі бар мемлекеттік органдар немесе лаузымды адамдар құжаттар бергені үшін алынатын міндетті төлемдер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53559,0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материальдық емес активтерді сату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606"/>
        <w:gridCol w:w="1279"/>
        <w:gridCol w:w="1279"/>
        <w:gridCol w:w="5067"/>
        <w:gridCol w:w="3128"/>
      </w:tblGrid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3521613,0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271851,0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226839,0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68218,0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68218,0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136238,0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136238,0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21191,0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21191,0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2519061,0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166868,0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166868,0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152715,0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2283675,0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2234818,0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2190040,0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48857,0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48857,0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68518,0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68518,0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18535,0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202032,0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қызметерге ақы төлеу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189028,0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92342,0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92342,0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92342,0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62763,0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56533,0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56194,0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22933,0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118225,0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92744,0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78055,0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66934,0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қалалардың) жергілікті атқарушы органының резерві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178707,0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178707,0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178707,0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-16375,0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несиелер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тобп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 № 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бюджетті атқару процесінде секвестрлеуге жатпайтын аудандық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6"/>
        <w:gridCol w:w="1176"/>
        <w:gridCol w:w="2480"/>
        <w:gridCol w:w="2481"/>
        <w:gridCol w:w="4337"/>
      </w:tblGrid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қалалардың) білім бөлімі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қалалардың) білім бөлімі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 № 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аудандық бюджеттен 2019 жылға берілетін трансферттердің бөлінуі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5"/>
        <w:gridCol w:w="10105"/>
      </w:tblGrid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75887,0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Әйке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45938,0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36635,0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 №246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қаладағы аудан, аудандық маңызы бар қала, кент, ауыл, ауылдық окгуг әкімінің аппаратының бюджеттік бағдарламаларының қаржыландыру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10307"/>
      </w:tblGrid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123 001 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Аралтоғай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Басқұдық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Жабасақ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Құмқұдық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Ұшқатты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