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808b1" w14:textId="d5808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мәслихатының 2018 жылғы 27 тамыздағы № 225 "Әйтеке би ауданында тұрғын үй көмегін көрсету мөлшерін және тәртібін айқындау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Әйтеке би аудандық мәслихатының 2018 жылғы 20 желтоқсандағы № 243 шешімі. Ақтөбе облысы Әділет департаментінің Әйтеке би аудандық Әділет басқармасында 2018 жылғы 21 желтоқсанда № 3-2-171 болып тіркелді. Күші жойылды - Ақтөбе облысы Әйтеке би аудандық мәслихатының 2024 жылғы 27 наурыздағы № 181 шешімімен</w:t>
      </w:r>
    </w:p>
    <w:p>
      <w:pPr>
        <w:spacing w:after="0"/>
        <w:ind w:left="0"/>
        <w:jc w:val="both"/>
      </w:pPr>
      <w:r>
        <w:rPr>
          <w:rFonts w:ascii="Times New Roman"/>
          <w:b w:val="false"/>
          <w:i w:val="false"/>
          <w:color w:val="ff0000"/>
          <w:sz w:val="28"/>
        </w:rPr>
        <w:t xml:space="preserve">
      Ескерту. Күші жойылды - Ақтөбе облысы Әйтеке би аудандық мәслихатының 27.03.2024 № 181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Start w:name="z0"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2016 жылғы 6 сәуірдегі "Құқықтық актілер туралы" Заңының </w:t>
      </w:r>
      <w:r>
        <w:rPr>
          <w:rFonts w:ascii="Times New Roman"/>
          <w:b w:val="false"/>
          <w:i w:val="false"/>
          <w:color w:val="000000"/>
          <w:sz w:val="28"/>
        </w:rPr>
        <w:t>50 бабына</w:t>
      </w:r>
      <w:r>
        <w:rPr>
          <w:rFonts w:ascii="Times New Roman"/>
          <w:b w:val="false"/>
          <w:i w:val="false"/>
          <w:color w:val="000000"/>
          <w:sz w:val="28"/>
        </w:rPr>
        <w:t xml:space="preserve">, Қазақстан Республикасы Үкіметінің 2009 жылғы 30 желтоқсандағы № 2314 "Тұрғын үй көмегін көрсету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Әйтеке би аудандық мәслихаты ШЕШІМ ҚАБЫЛДАДЫ:</w:t>
      </w:r>
    </w:p>
    <w:bookmarkEnd w:id="0"/>
    <w:bookmarkStart w:name="z1" w:id="1"/>
    <w:p>
      <w:pPr>
        <w:spacing w:after="0"/>
        <w:ind w:left="0"/>
        <w:jc w:val="both"/>
      </w:pPr>
      <w:r>
        <w:rPr>
          <w:rFonts w:ascii="Times New Roman"/>
          <w:b w:val="false"/>
          <w:i w:val="false"/>
          <w:color w:val="000000"/>
          <w:sz w:val="28"/>
        </w:rPr>
        <w:t xml:space="preserve">
      1. Аудандық мәслихатының 2018 жылғы 27 тамыздағы № 225 "Әйтеке би ауданында тұрғын үй көмегін көрсету мөлшерін және тәртібін айқындау туралы" (нормативтік құқықтық актілерді мемлекеттік тіркеу тізілімінде № 3-2-162 болып тіркелген, 2018 жылғы 04 қазанда Қазақстан Республикасы нормативтік құқықтық актілерінің эталондық бақылау банкінде электрондық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енгізілсін:</w:t>
      </w:r>
    </w:p>
    <w:bookmarkEnd w:id="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кіріспеде</w:t>
      </w:r>
      <w:r>
        <w:rPr>
          <w:rFonts w:ascii="Times New Roman"/>
          <w:b w:val="false"/>
          <w:i w:val="false"/>
          <w:color w:val="000000"/>
          <w:sz w:val="28"/>
        </w:rPr>
        <w:t xml:space="preserve"> ", Қазақстан Республикасы Ұлттық экономика министрінің 2015 жылғы 9 сәуірдегі № 319 "Тұрғын үй–коммуналдық шаруашылық саласындағы мемлекеттік көрсетілетін қызметтер стандарттарын бекіту туралы" нормативтік құқықтық актілерді мемлекеттік тіркеу тізілімінде № 11015 тіркелген бұйрығына" деген сөздер алып тасталсын;</w:t>
      </w:r>
    </w:p>
    <w:p>
      <w:pPr>
        <w:spacing w:after="0"/>
        <w:ind w:left="0"/>
        <w:jc w:val="both"/>
      </w:pPr>
      <w:r>
        <w:rPr>
          <w:rFonts w:ascii="Times New Roman"/>
          <w:b w:val="false"/>
          <w:i w:val="false"/>
          <w:color w:val="000000"/>
          <w:sz w:val="28"/>
        </w:rPr>
        <w:t xml:space="preserve">
      көрсетілген шешімдегі </w:t>
      </w:r>
      <w:r>
        <w:rPr>
          <w:rFonts w:ascii="Times New Roman"/>
          <w:b w:val="false"/>
          <w:i w:val="false"/>
          <w:color w:val="000000"/>
          <w:sz w:val="28"/>
        </w:rPr>
        <w:t>қосымша</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2" w:id="2"/>
    <w:p>
      <w:pPr>
        <w:spacing w:after="0"/>
        <w:ind w:left="0"/>
        <w:jc w:val="both"/>
      </w:pPr>
      <w:r>
        <w:rPr>
          <w:rFonts w:ascii="Times New Roman"/>
          <w:b w:val="false"/>
          <w:i w:val="false"/>
          <w:color w:val="000000"/>
          <w:sz w:val="28"/>
        </w:rPr>
        <w:t>
      2. "Әйтеке би аудандық мәслихатының аппараты" мемлекеттік мекемесі заңнамада белгіленген тәртіппен:</w:t>
      </w:r>
    </w:p>
    <w:bookmarkEnd w:id="2"/>
    <w:p>
      <w:pPr>
        <w:spacing w:after="0"/>
        <w:ind w:left="0"/>
        <w:jc w:val="both"/>
      </w:pPr>
      <w:r>
        <w:rPr>
          <w:rFonts w:ascii="Times New Roman"/>
          <w:b w:val="false"/>
          <w:i w:val="false"/>
          <w:color w:val="000000"/>
          <w:sz w:val="28"/>
        </w:rPr>
        <w:t>
      1) осы шешімді Әйтеке би ауданының Әділет басқармасында мемлекеттік тіркеуді;</w:t>
      </w:r>
    </w:p>
    <w:p>
      <w:pPr>
        <w:spacing w:after="0"/>
        <w:ind w:left="0"/>
        <w:jc w:val="both"/>
      </w:pPr>
      <w:r>
        <w:rPr>
          <w:rFonts w:ascii="Times New Roman"/>
          <w:b w:val="false"/>
          <w:i w:val="false"/>
          <w:color w:val="000000"/>
          <w:sz w:val="28"/>
        </w:rPr>
        <w:t>
      2) осы шешімді мерзімді баспа басылымдарында және Қазақстан Республикасы нормативтік құқықтық актілерінің эталондық бақылау банкіне ресми жариялауға жіберуді;</w:t>
      </w:r>
    </w:p>
    <w:p>
      <w:pPr>
        <w:spacing w:after="0"/>
        <w:ind w:left="0"/>
        <w:jc w:val="both"/>
      </w:pPr>
      <w:r>
        <w:rPr>
          <w:rFonts w:ascii="Times New Roman"/>
          <w:b w:val="false"/>
          <w:i w:val="false"/>
          <w:color w:val="000000"/>
          <w:sz w:val="28"/>
        </w:rPr>
        <w:t>
      3) осы шешімді Әйтеке би ауданы әкімдігінің интернет-ресурсында орналастыруды қамтамасыз етсін.</w:t>
      </w:r>
    </w:p>
    <w:bookmarkStart w:name="z3" w:id="3"/>
    <w:p>
      <w:pPr>
        <w:spacing w:after="0"/>
        <w:ind w:left="0"/>
        <w:jc w:val="both"/>
      </w:pPr>
      <w:r>
        <w:rPr>
          <w:rFonts w:ascii="Times New Roman"/>
          <w:b w:val="false"/>
          <w:i w:val="false"/>
          <w:color w:val="000000"/>
          <w:sz w:val="28"/>
        </w:rPr>
        <w:t>
      3. Осы шешім оның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Әйтеке би аудандық мәслихатының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Б.Д. Сейлханов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Әйтеке би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Е.Б. Таңсықбаев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Әйтеке би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243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Әйтеке би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27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225 шешіміне қосымша</w:t>
            </w:r>
          </w:p>
        </w:tc>
      </w:tr>
    </w:tbl>
    <w:p>
      <w:pPr>
        <w:spacing w:after="0"/>
        <w:ind w:left="0"/>
        <w:jc w:val="left"/>
      </w:pPr>
      <w:r>
        <w:rPr>
          <w:rFonts w:ascii="Times New Roman"/>
          <w:b/>
          <w:i w:val="false"/>
          <w:color w:val="000000"/>
        </w:rPr>
        <w:t xml:space="preserve"> Әйтеке би ауданында тұрғын үй көмегін көрсету мөлшері және тәртібі 1. Тұрғын үй көмегін көрсету тәртібі</w:t>
      </w:r>
    </w:p>
    <w:p>
      <w:pPr>
        <w:spacing w:after="0"/>
        <w:ind w:left="0"/>
        <w:jc w:val="both"/>
      </w:pPr>
      <w:r>
        <w:rPr>
          <w:rFonts w:ascii="Times New Roman"/>
          <w:b w:val="false"/>
          <w:i w:val="false"/>
          <w:color w:val="000000"/>
          <w:sz w:val="28"/>
        </w:rPr>
        <w:t>
      1. Тұрғын үй көмегі жергілікті бюджет қаражаты есебінен Әйтеке би ауданында тұрақты тұратын аз қамтылған отбасыларға (азаматтарға):</w:t>
      </w:r>
    </w:p>
    <w:p>
      <w:pPr>
        <w:spacing w:after="0"/>
        <w:ind w:left="0"/>
        <w:jc w:val="both"/>
      </w:pPr>
      <w:r>
        <w:rPr>
          <w:rFonts w:ascii="Times New Roman"/>
          <w:b w:val="false"/>
          <w:i w:val="false"/>
          <w:color w:val="000000"/>
          <w:sz w:val="28"/>
        </w:rPr>
        <w:t>
      1) тұрғынжайдың меншiк иелерi немесе жалдаушылары (қосымша жалдаушылары) болып табылатын отбасыларға (азаматтарға) коммуналдық қызметтердi тұтынуына;</w:t>
      </w:r>
    </w:p>
    <w:p>
      <w:pPr>
        <w:spacing w:after="0"/>
        <w:ind w:left="0"/>
        <w:jc w:val="both"/>
      </w:pPr>
      <w:r>
        <w:rPr>
          <w:rFonts w:ascii="Times New Roman"/>
          <w:b w:val="false"/>
          <w:i w:val="false"/>
          <w:color w:val="000000"/>
          <w:sz w:val="28"/>
        </w:rPr>
        <w:t>
      2) жергiлiктi атқарушы орган жеке тұрғын үй қорынан жалға алған тұрғынжайды пайдаланғаны үшiн жалға алу ақысын төлеуге беріледі.</w:t>
      </w:r>
    </w:p>
    <w:p>
      <w:pPr>
        <w:spacing w:after="0"/>
        <w:ind w:left="0"/>
        <w:jc w:val="both"/>
      </w:pPr>
      <w:r>
        <w:rPr>
          <w:rFonts w:ascii="Times New Roman"/>
          <w:b w:val="false"/>
          <w:i w:val="false"/>
          <w:color w:val="000000"/>
          <w:sz w:val="28"/>
        </w:rPr>
        <w:t>
      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p>
    <w:p>
      <w:pPr>
        <w:spacing w:after="0"/>
        <w:ind w:left="0"/>
        <w:jc w:val="both"/>
      </w:pPr>
      <w:r>
        <w:rPr>
          <w:rFonts w:ascii="Times New Roman"/>
          <w:b w:val="false"/>
          <w:i w:val="false"/>
          <w:color w:val="000000"/>
          <w:sz w:val="28"/>
        </w:rPr>
        <w:t>
      Белгіленген нормалар шегіндегі шекті жол берілетін шығыстар үлесі отбасының (азаматтың) жиынтық табысының 7 (жеті) пайызы мөлшерінде белгіленеді.</w:t>
      </w:r>
    </w:p>
    <w:p>
      <w:pPr>
        <w:spacing w:after="0"/>
        <w:ind w:left="0"/>
        <w:jc w:val="both"/>
      </w:pPr>
      <w:r>
        <w:rPr>
          <w:rFonts w:ascii="Times New Roman"/>
          <w:b w:val="false"/>
          <w:i w:val="false"/>
          <w:color w:val="000000"/>
          <w:sz w:val="28"/>
        </w:rPr>
        <w:t>
      2. Тұрғын үй көмегін тағайындау "Әйтеке би аудандық жұмыспен қамту және әлеуметтік бағдарламалар бөлімі" мемлекеттік мекемесі (бұдан әрі-уәкілетті орган) арқылы жүзеге асырылады.</w:t>
      </w:r>
    </w:p>
    <w:p>
      <w:pPr>
        <w:spacing w:after="0"/>
        <w:ind w:left="0"/>
        <w:jc w:val="both"/>
      </w:pPr>
      <w:r>
        <w:rPr>
          <w:rFonts w:ascii="Times New Roman"/>
          <w:b w:val="false"/>
          <w:i w:val="false"/>
          <w:color w:val="000000"/>
          <w:sz w:val="28"/>
        </w:rPr>
        <w:t>
      3. Аталған жерлерде тұрақты тұратын адамдарға тұрғын үйді (тұрғын ғимаратты) күтіп ұстауға арналған ай сайынғы және нысаналы жарналардың мөлшерін айқындайтын сметаға сәйкес, тұрғын үйді (тұрғын ғимаратты) күтіп-ұстауға арналған коммуналдық қызметтер көрсету ақысын төлеу үшін жеткізушілер ұсынған шоттар бойынша тұрғын үй көмегі бюджет қаражаты есебінен көрсетіледі.</w:t>
      </w:r>
    </w:p>
    <w:p>
      <w:pPr>
        <w:spacing w:after="0"/>
        <w:ind w:left="0"/>
        <w:jc w:val="both"/>
      </w:pPr>
      <w:r>
        <w:rPr>
          <w:rFonts w:ascii="Times New Roman"/>
          <w:b w:val="false"/>
          <w:i w:val="false"/>
          <w:color w:val="000000"/>
          <w:sz w:val="28"/>
        </w:rPr>
        <w:t>
      3-1. Отбасы (азамат) (не нотариат куәландырған сенімхат бойынша оның өкілі) тұрғын үй көмегін тағайындау үшін "Азаматарға арналған ұкімет" мемлекеттік корпорациясы" коммерциялық емес акционерлік қоғамы (бұдан әрі - Мемлекеттік корпорация) немесе "электрондық үкімет" веб-порталына тоқсанына бір рет жүгінуге құқылы.</w:t>
      </w:r>
    </w:p>
    <w:p>
      <w:pPr>
        <w:spacing w:after="0"/>
        <w:ind w:left="0"/>
        <w:jc w:val="both"/>
      </w:pPr>
      <w:r>
        <w:rPr>
          <w:rFonts w:ascii="Times New Roman"/>
          <w:b w:val="false"/>
          <w:i w:val="false"/>
          <w:color w:val="000000"/>
          <w:sz w:val="28"/>
        </w:rPr>
        <w:t>
      3-2.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құжаттардың толық топтамасын алған күннен бастап сегіз жұмыс күнін құрайды.</w:t>
      </w:r>
    </w:p>
    <w:p>
      <w:pPr>
        <w:spacing w:after="0"/>
        <w:ind w:left="0"/>
        <w:jc w:val="both"/>
      </w:pPr>
      <w:r>
        <w:rPr>
          <w:rFonts w:ascii="Times New Roman"/>
          <w:b w:val="false"/>
          <w:i w:val="false"/>
          <w:color w:val="000000"/>
          <w:sz w:val="28"/>
        </w:rPr>
        <w:t>
      4. Тұрғын үй көмегі өтініш берген айдан бастап ағымдағы тоқсанға тағайындалады.</w:t>
      </w:r>
    </w:p>
    <w:p>
      <w:pPr>
        <w:spacing w:after="0"/>
        <w:ind w:left="0"/>
        <w:jc w:val="both"/>
      </w:pPr>
      <w:r>
        <w:rPr>
          <w:rFonts w:ascii="Times New Roman"/>
          <w:b w:val="false"/>
          <w:i w:val="false"/>
          <w:color w:val="000000"/>
          <w:sz w:val="28"/>
        </w:rPr>
        <w:t>
      5. Тұрғын үй көмегін төлеу есептелген сомаларды тұрғын үй көмегін алушылардың жеке шоттарына екінші деңгейдегі банктер арқылы аудару жолымен жүзеге асырылады.</w:t>
      </w:r>
    </w:p>
    <w:p>
      <w:pPr>
        <w:spacing w:after="0"/>
        <w:ind w:left="0"/>
        <w:jc w:val="both"/>
      </w:pPr>
      <w:r>
        <w:rPr>
          <w:rFonts w:ascii="Times New Roman"/>
          <w:b w:val="false"/>
          <w:i w:val="false"/>
          <w:color w:val="000000"/>
          <w:sz w:val="28"/>
        </w:rPr>
        <w:t xml:space="preserve">
      6. Өтініштерді қабылдау және мемлекеттік қызмет көрсету нәтижелерін беру Қазақстан Республикасы Ұлттық экономика министрінің 2015 жылғы 9 сәуірдегі № 319 "Тұрғын үй-коммуналдық шаруашылық саласындағы мемлекеттік көрсетілетін қызметтер стандарттарын бекіту туралы" нормативтік құқықтық актілерді мемлекеттік тіркеу тізілімінде № 11015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"Тұрғын үй көмегін тағайындау" мемлекеттік көрсетілетін қызмет стандартына сәйкес жүзеге асырылады.</w:t>
      </w:r>
    </w:p>
    <w:p>
      <w:pPr>
        <w:spacing w:after="0"/>
        <w:ind w:left="0"/>
        <w:jc w:val="both"/>
      </w:pPr>
      <w:r>
        <w:rPr>
          <w:rFonts w:ascii="Times New Roman"/>
          <w:b w:val="false"/>
          <w:i w:val="false"/>
          <w:color w:val="000000"/>
          <w:sz w:val="28"/>
        </w:rPr>
        <w:t>
      7. Мемлекеттік корпорация өтінішті ақпараттық жүйе арқылы қабылдайды және оны тұрғын үй көмегін тағайындауды жүзеге асыратын уәкілетті органға жібереді.</w:t>
      </w:r>
    </w:p>
    <w:p>
      <w:pPr>
        <w:spacing w:after="0"/>
        <w:ind w:left="0"/>
        <w:jc w:val="both"/>
      </w:pPr>
      <w:r>
        <w:rPr>
          <w:rFonts w:ascii="Times New Roman"/>
          <w:b w:val="false"/>
          <w:i w:val="false"/>
          <w:color w:val="000000"/>
          <w:sz w:val="28"/>
        </w:rPr>
        <w:t>
      8. Уәкілетті орган отбасы (азамат) (не нотариат куәландырған сенімхат бойынша оның өкілі) ұсынған құжаттардың және (немесе) олардағы деректердің (мәліметтердің) дұрыс емес екенін анықтау негізінде тұрғын үй көмегін беруден бас тартады және өтініш берілген күннен бастап 5 (бес) жұмыс күні ішінде өтініш берушіге "электрондық үкімет" веб-порталы не Мемлекеттік корпорация арқылы дәлелді бас тартуды жібереді.</w:t>
      </w:r>
    </w:p>
    <w:p>
      <w:pPr>
        <w:spacing w:after="0"/>
        <w:ind w:left="0"/>
        <w:jc w:val="both"/>
      </w:pPr>
      <w:r>
        <w:rPr>
          <w:rFonts w:ascii="Times New Roman"/>
          <w:b w:val="false"/>
          <w:i w:val="false"/>
          <w:color w:val="000000"/>
          <w:sz w:val="28"/>
        </w:rPr>
        <w:t>
      9. Тұрғын үй көмегін тағайындау туралы шешімді не кызметті көрсетуден бас тарту туралы дәлелді жауапты тұрғын үй көмегін тағайындауды жүзеге асыратын уәкілетті орган қабылдайды. Тағайындау туралы хабарлама не тағайындаудан бас тарту туралы дәлелді жауап Мемлекеттік корпорацияға немесе электрондық құжат ретінде "жеке кабинетке" жіберіледі.</w:t>
      </w:r>
    </w:p>
    <w:p>
      <w:pPr>
        <w:spacing w:after="0"/>
        <w:ind w:left="0"/>
        <w:jc w:val="left"/>
      </w:pPr>
      <w:r>
        <w:rPr>
          <w:rFonts w:ascii="Times New Roman"/>
          <w:b/>
          <w:i w:val="false"/>
          <w:color w:val="000000"/>
        </w:rPr>
        <w:t xml:space="preserve"> 2. Тұрғын үй көмегiн көрсету мөлшерi</w:t>
      </w:r>
    </w:p>
    <w:p>
      <w:pPr>
        <w:spacing w:after="0"/>
        <w:ind w:left="0"/>
        <w:jc w:val="both"/>
      </w:pPr>
      <w:r>
        <w:rPr>
          <w:rFonts w:ascii="Times New Roman"/>
          <w:b w:val="false"/>
          <w:i w:val="false"/>
          <w:color w:val="000000"/>
          <w:sz w:val="28"/>
        </w:rPr>
        <w:t>
      10. Аз қамтылған отбасыларға (азаматтарға) тұрғын үй көмегін тағайындау төмендегі нормаларына сәйкес жүргізіледі:</w:t>
      </w:r>
    </w:p>
    <w:p>
      <w:pPr>
        <w:spacing w:after="0"/>
        <w:ind w:left="0"/>
        <w:jc w:val="both"/>
      </w:pPr>
      <w:r>
        <w:rPr>
          <w:rFonts w:ascii="Times New Roman"/>
          <w:b w:val="false"/>
          <w:i w:val="false"/>
          <w:color w:val="000000"/>
          <w:sz w:val="28"/>
        </w:rPr>
        <w:t>
      1) жәрдемақы шараларымен қамтамасыз етілетін тұрғын үй көлемінің нормасы, бір адамға он сегіз шаршы метрлік пайдалы алаңды құрайды, жалғыз тұратын азаматтар үшін кемiнде бiр бөлмелi пәтер мөлшерiнде немесе жатақханадан бөлме;</w:t>
      </w:r>
    </w:p>
    <w:p>
      <w:pPr>
        <w:spacing w:after="0"/>
        <w:ind w:left="0"/>
        <w:jc w:val="both"/>
      </w:pPr>
      <w:r>
        <w:rPr>
          <w:rFonts w:ascii="Times New Roman"/>
          <w:b w:val="false"/>
          <w:i w:val="false"/>
          <w:color w:val="000000"/>
          <w:sz w:val="28"/>
        </w:rPr>
        <w:t>
      2) электр қуатын пайдалану нормалары 1 айға:</w:t>
      </w:r>
    </w:p>
    <w:p>
      <w:pPr>
        <w:spacing w:after="0"/>
        <w:ind w:left="0"/>
        <w:jc w:val="both"/>
      </w:pPr>
      <w:r>
        <w:rPr>
          <w:rFonts w:ascii="Times New Roman"/>
          <w:b w:val="false"/>
          <w:i w:val="false"/>
          <w:color w:val="000000"/>
          <w:sz w:val="28"/>
        </w:rPr>
        <w:t>
      1 адамға – 40 киловатт;</w:t>
      </w:r>
    </w:p>
    <w:p>
      <w:pPr>
        <w:spacing w:after="0"/>
        <w:ind w:left="0"/>
        <w:jc w:val="both"/>
      </w:pPr>
      <w:r>
        <w:rPr>
          <w:rFonts w:ascii="Times New Roman"/>
          <w:b w:val="false"/>
          <w:i w:val="false"/>
          <w:color w:val="000000"/>
          <w:sz w:val="28"/>
        </w:rPr>
        <w:t>
      2 адамға – 60 киловатт;</w:t>
      </w:r>
    </w:p>
    <w:p>
      <w:pPr>
        <w:spacing w:after="0"/>
        <w:ind w:left="0"/>
        <w:jc w:val="both"/>
      </w:pPr>
      <w:r>
        <w:rPr>
          <w:rFonts w:ascii="Times New Roman"/>
          <w:b w:val="false"/>
          <w:i w:val="false"/>
          <w:color w:val="000000"/>
          <w:sz w:val="28"/>
        </w:rPr>
        <w:t>
      3 адамға – 80 киловатт;</w:t>
      </w:r>
    </w:p>
    <w:p>
      <w:pPr>
        <w:spacing w:after="0"/>
        <w:ind w:left="0"/>
        <w:jc w:val="both"/>
      </w:pPr>
      <w:r>
        <w:rPr>
          <w:rFonts w:ascii="Times New Roman"/>
          <w:b w:val="false"/>
          <w:i w:val="false"/>
          <w:color w:val="000000"/>
          <w:sz w:val="28"/>
        </w:rPr>
        <w:t>
      4 және одан да көп адамға – 100 киловатт;</w:t>
      </w:r>
    </w:p>
    <w:p>
      <w:pPr>
        <w:spacing w:after="0"/>
        <w:ind w:left="0"/>
        <w:jc w:val="both"/>
      </w:pPr>
      <w:r>
        <w:rPr>
          <w:rFonts w:ascii="Times New Roman"/>
          <w:b w:val="false"/>
          <w:i w:val="false"/>
          <w:color w:val="000000"/>
          <w:sz w:val="28"/>
        </w:rPr>
        <w:t>
      3) мемлекеттік тұрғын үй қорындағы тұрғын үйді күтіп ұстау ай сайын:</w:t>
      </w:r>
    </w:p>
    <w:p>
      <w:pPr>
        <w:spacing w:after="0"/>
        <w:ind w:left="0"/>
        <w:jc w:val="both"/>
      </w:pPr>
      <w:r>
        <w:rPr>
          <w:rFonts w:ascii="Times New Roman"/>
          <w:b w:val="false"/>
          <w:i w:val="false"/>
          <w:color w:val="000000"/>
          <w:sz w:val="28"/>
        </w:rPr>
        <w:t>
      1 адамға – 18 шаршы метрлік пайдалы алаңы, жалғыз тұратын азаматтар үшін кемiнде бiр бөлмелi пәтер мөлшерiнде немесе жатақханадан бөлме;</w:t>
      </w:r>
    </w:p>
    <w:p>
      <w:pPr>
        <w:spacing w:after="0"/>
        <w:ind w:left="0"/>
        <w:jc w:val="both"/>
      </w:pPr>
      <w:r>
        <w:rPr>
          <w:rFonts w:ascii="Times New Roman"/>
          <w:b w:val="false"/>
          <w:i w:val="false"/>
          <w:color w:val="000000"/>
          <w:sz w:val="28"/>
        </w:rPr>
        <w:t>
      4) от жағу маусымына қатты отынды (көмірді) пайдалану нормалары:</w:t>
      </w:r>
    </w:p>
    <w:p>
      <w:pPr>
        <w:spacing w:after="0"/>
        <w:ind w:left="0"/>
        <w:jc w:val="both"/>
      </w:pPr>
      <w:r>
        <w:rPr>
          <w:rFonts w:ascii="Times New Roman"/>
          <w:b w:val="false"/>
          <w:i w:val="false"/>
          <w:color w:val="000000"/>
          <w:sz w:val="28"/>
        </w:rPr>
        <w:t>
      3 адамға дейін айына – 0,5 тонна;</w:t>
      </w:r>
    </w:p>
    <w:p>
      <w:pPr>
        <w:spacing w:after="0"/>
        <w:ind w:left="0"/>
        <w:jc w:val="both"/>
      </w:pPr>
      <w:r>
        <w:rPr>
          <w:rFonts w:ascii="Times New Roman"/>
          <w:b w:val="false"/>
          <w:i w:val="false"/>
          <w:color w:val="000000"/>
          <w:sz w:val="28"/>
        </w:rPr>
        <w:t>
      4 және одан көп адамға айына – 1 тонна;</w:t>
      </w:r>
    </w:p>
    <w:p>
      <w:pPr>
        <w:spacing w:after="0"/>
        <w:ind w:left="0"/>
        <w:jc w:val="both"/>
      </w:pPr>
      <w:r>
        <w:rPr>
          <w:rFonts w:ascii="Times New Roman"/>
          <w:b w:val="false"/>
          <w:i w:val="false"/>
          <w:color w:val="000000"/>
          <w:sz w:val="28"/>
        </w:rPr>
        <w:t>
      5) жылумен жабдықтау ай сайын:</w:t>
      </w:r>
    </w:p>
    <w:p>
      <w:pPr>
        <w:spacing w:after="0"/>
        <w:ind w:left="0"/>
        <w:jc w:val="both"/>
      </w:pPr>
      <w:r>
        <w:rPr>
          <w:rFonts w:ascii="Times New Roman"/>
          <w:b w:val="false"/>
          <w:i w:val="false"/>
          <w:color w:val="000000"/>
          <w:sz w:val="28"/>
        </w:rPr>
        <w:t>
      1 адамға – 18 шаршы метрлік пайдалы алаңы, жалғыз тұратын азаматтар үшін кемiнде бiр бөлмелi пәтер мөлшерiнде немесе жатақханадан бөлме;</w:t>
      </w:r>
    </w:p>
    <w:p>
      <w:pPr>
        <w:spacing w:after="0"/>
        <w:ind w:left="0"/>
        <w:jc w:val="both"/>
      </w:pPr>
      <w:r>
        <w:rPr>
          <w:rFonts w:ascii="Times New Roman"/>
          <w:b w:val="false"/>
          <w:i w:val="false"/>
          <w:color w:val="000000"/>
          <w:sz w:val="28"/>
        </w:rPr>
        <w:t>
      6) сумен жабдықтау қызметтері - ай сайын әр адамға тариф бойынша;</w:t>
      </w:r>
    </w:p>
    <w:p>
      <w:pPr>
        <w:spacing w:after="0"/>
        <w:ind w:left="0"/>
        <w:jc w:val="both"/>
      </w:pPr>
      <w:r>
        <w:rPr>
          <w:rFonts w:ascii="Times New Roman"/>
          <w:b w:val="false"/>
          <w:i w:val="false"/>
          <w:color w:val="000000"/>
          <w:sz w:val="28"/>
        </w:rPr>
        <w:t>
      7) газ пайдалану нормалары - ай сайын әр адамға тариф бойынша;</w:t>
      </w:r>
    </w:p>
    <w:p>
      <w:pPr>
        <w:spacing w:after="0"/>
        <w:ind w:left="0"/>
        <w:jc w:val="both"/>
      </w:pPr>
      <w:r>
        <w:rPr>
          <w:rFonts w:ascii="Times New Roman"/>
          <w:b w:val="false"/>
          <w:i w:val="false"/>
          <w:color w:val="000000"/>
          <w:sz w:val="28"/>
        </w:rPr>
        <w:t>
      коммуналдық қызметтерді пайдалану төлемінің нормалары мен тарифтерін қызмет көрсететіндер ұсынады;</w:t>
      </w:r>
    </w:p>
    <w:p>
      <w:pPr>
        <w:spacing w:after="0"/>
        <w:ind w:left="0"/>
        <w:jc w:val="both"/>
      </w:pPr>
      <w:r>
        <w:rPr>
          <w:rFonts w:ascii="Times New Roman"/>
          <w:b w:val="false"/>
          <w:i w:val="false"/>
          <w:color w:val="000000"/>
          <w:sz w:val="28"/>
        </w:rPr>
        <w:t xml:space="preserve">
      8) телекоммуникациялар желісіне қосылған телефон үшін абоненттік төлемақы тарифтерінің көтерілуіне өтемақы Қазақстан Республикасы Үкіметінің 2009 жылғы 14 сәуірдегі № 512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w:t>
      </w:r>
      <w:r>
        <w:rPr>
          <w:rFonts w:ascii="Times New Roman"/>
          <w:b w:val="false"/>
          <w:i w:val="false"/>
          <w:color w:val="000000"/>
          <w:sz w:val="28"/>
        </w:rPr>
        <w:t>қаулысымен</w:t>
      </w:r>
      <w:r>
        <w:rPr>
          <w:rFonts w:ascii="Times New Roman"/>
          <w:b w:val="false"/>
          <w:i w:val="false"/>
          <w:color w:val="000000"/>
          <w:sz w:val="28"/>
        </w:rPr>
        <w:t xml:space="preserve"> бекітілген,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ережесіне сәйкес жүргізіледі.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