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630" w14:textId="71d6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"2018 -2020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20 желтоқсандағы № 241 шешімі. Ақтөбе облысы Әділет департаментінің Әйтеке би аудандық Әділет басқармасында 2018 жылғы 20 желтоқсанда № 3-2-170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"4 677 419,7" сандары "4 672 701,7"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"3 783 051,1" сандары "3 778 333,1"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"4 683 271,6" сандары "4 678 553,6"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7554"/>
        <w:gridCol w:w="281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4672701,7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"/>
        <w:gridCol w:w="858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4678553,6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2796262,4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2388342,7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