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bc55" w14:textId="880b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2018 жылғы 2 наурыздағы № 191 "Әйтеке би ауданы бойынша 2018-2019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2018 жылғы 23 қарашадағы № 233 шешімі. Ақтөбе облысы Әділет департаментінің Әйтеке би аудандық Әділет басқармасында 2018 жылғы 29 қарашада № 3-2-164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2018 жылғы 2 наурыздағы № 191 "Әйтеке би ауданы бойынша 2018-2019 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 3-2-140 тіркелген, 2018 жылғы 30 наурызда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Әйтеке би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 хатшысының уақытша 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