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9322" w14:textId="c849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12 желтоқсандағы № 162 "2018-2020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23 қарашадағы № 231 шешімі. Ақтөбе облысы Әділет департаментінің Әйтеке би аудандық Әділет басқармасында 2018 жылғы 29 қарашада № 3-2-163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12 желтоқсандағы № 162 "2018-2020 жылдарға арналған Әйтеке би аудандық бюджетін бекіту туралы" (нормативтік құқықтық актілерді мемлекеттік тіркеу тізілімінде № 5794 тіркелген, 2018 жылғы 11, 18 қаңтарында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"4 792 146,1" сандары "4 677 419,7"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"808 636,0" сандары "885 372,0"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"83 350,0" сандары "4 472,6"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"2 300,0" сандары "4 524,0"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"3 897 860,1" сандары "3 783 051,1"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"4 797 998,0" сандары "4 683 271,6"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"22 465,0" сандары "22 449,5"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"36 420,0" сандары "36 404,5"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"-28 316,9" сандары "- 28 301,4"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"28 316,9" сандары "28 301,4"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 хатшысының уақытша өкілеттігін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қарашадағы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6"/>
        <w:gridCol w:w="545"/>
        <w:gridCol w:w="7554"/>
        <w:gridCol w:w="2810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4677419,7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3783051,1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3783051,1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4683271,6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226989,6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2795408,4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2426941,2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2387288,7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2345569,7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81807,6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-28301,4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