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019f1" w14:textId="c8019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2017 жылғы 12 желтоқсандағы № 162 "2018-2020 жылдарға арналған Әйтеке би аудандық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2018 жылғы 27 тамыздағы № 224 шешімі. Ақтөбе облысы Әділет департаментінің Әйтеке би аудандық Әділет басқармасында 2018 жылғы 10 қыркүйектегі № 3-2-159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тармағына сәйкес, Әйтеке би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2017 жылғы 12 желтоқсандағы № 162 "2018-2020 жылдарға арналған Әйтеке би аудандық бюджетін бекіту туралы" (нормативтік құқықтық актілерді мемлекеттік тіркеу тізілімінде № 5794 тіркелген, 2018 жылғы 11, 18 қаңтарында аудандық "Жаңалық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"4 774 570,1" сандары "4 792 146,1"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"3 880 284,1" сандары "3 897 860,1"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"4 780 422,0" сандары "4 797 998,0" сандарымен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"Әйтеке би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Әйтеке би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Әйтеке би ауданы әкімдігінің интернет-ресурсында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мәслихатының сессия төрағасы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Әйтеке би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СейлхановЕ.Б.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тамыздағы №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желтоқсандағы №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Әйтеке би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4792146,1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808636,0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377805,0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материальдық емес активтерді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3897860,1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3897860,1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3897860,1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859"/>
        <w:gridCol w:w="1166"/>
        <w:gridCol w:w="1166"/>
        <w:gridCol w:w="5396"/>
        <w:gridCol w:w="28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4797998,0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263463,6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218536,0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20178,3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20178,3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 саясатты, мемлекеттік жоспарлау жүйесін қалыптастыру және дамыту саласындағы мемлекеттік саясатты іске асыру жөніндегі қызметтер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2863494,2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 аудандық маңызы бар қала, ауыл, кент, ауылдық округ бюджеттеріне берілетін ағымдағы нысаналы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2493887,9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2455996,9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2417027,9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171302,3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171302,3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20251,4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53102,4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72436,5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283294,5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204113,5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203372,5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111041,5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473707,1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460722,0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460722,0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448882,0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191888,2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Мәдени-демалыс жұмысын қолдау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13648,3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13648,3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64701,9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58701,9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58297,9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116149,5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92054,6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15778,6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15778,6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Алып қойылатын және жойылатын ауру жануарлардың, жануарлардан алынатын өнімдер мен шикізаттың құнын иелеріне өтеу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248199,1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248199,1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248199,1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193349,1 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309477,8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309477,8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309477,8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Таза бюджеттік кредит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-28316,9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28316,9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