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be7c" w14:textId="d50b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2018 жылғы 31 мамырдағы № 217 шешімі. Ақтөбе облысы Әділет департаментінің Әйтеке би аудандық Әділет басқармасында 2018 жылғы 6 маусымда № 3-2-158 болып тіркелді.</w:t>
      </w:r>
    </w:p>
    <w:p>
      <w:pPr>
        <w:spacing w:after="0"/>
        <w:ind w:left="0"/>
        <w:jc w:val="left"/>
      </w:pP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w:t>
      </w:r>
      <w:r>
        <w:rPr>
          <w:rFonts w:ascii="Times New Roman"/>
          <w:b w:val="false"/>
          <w:i w:val="false"/>
          <w:color w:val="000000"/>
          <w:sz w:val="28"/>
        </w:rPr>
        <w:t>39–3 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Әйтеке би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Әйтеке би ауданының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оның алғашқы ресми жарияланған күнінен кейін күнтізбелік он күн өткен соң қолданысқа енгізіледі және 2018 жылғы 1 қаңтардан бастап, туындаған құқықтық қатынастарға таралады, халық саны екі мың адам және одан аз ауылдық округтер үшін 2020 жылғы 1 қаңтардан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 Дошаев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2018 жылғы 31 мамырдағы № 217 шешімімен бекітілген</w:t>
            </w:r>
          </w:p>
        </w:tc>
      </w:tr>
    </w:tbl>
    <w:bookmarkStart w:name="z7" w:id="4"/>
    <w:p>
      <w:pPr>
        <w:spacing w:after="0"/>
        <w:ind w:left="0"/>
        <w:jc w:val="left"/>
      </w:pPr>
      <w:r>
        <w:rPr>
          <w:rFonts w:ascii="Times New Roman"/>
          <w:b/>
          <w:i w:val="false"/>
          <w:color w:val="000000"/>
        </w:rPr>
        <w:t xml:space="preserve"> Әйтеке би ауданының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Ақтөбе облысы Әйтеке би аудандық мәслихатының 12.11.2021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5"/>
    <w:p>
      <w:pPr>
        <w:spacing w:after="0"/>
        <w:ind w:left="0"/>
        <w:jc w:val="left"/>
      </w:pPr>
      <w:r>
        <w:rPr>
          <w:rFonts w:ascii="Times New Roman"/>
          <w:b/>
          <w:i w:val="false"/>
          <w:color w:val="000000"/>
        </w:rPr>
        <w:t xml:space="preserve"> 1-тарау. Жалпы ережелер</w:t>
      </w:r>
    </w:p>
    <w:bookmarkEnd w:id="5"/>
    <w:bookmarkStart w:name="z32" w:id="6"/>
    <w:p>
      <w:pPr>
        <w:spacing w:after="0"/>
        <w:ind w:left="0"/>
        <w:jc w:val="both"/>
      </w:pPr>
      <w:r>
        <w:rPr>
          <w:rFonts w:ascii="Times New Roman"/>
          <w:b w:val="false"/>
          <w:i w:val="false"/>
          <w:color w:val="000000"/>
          <w:sz w:val="28"/>
        </w:rPr>
        <w:t xml:space="preserve">
      1. Осы Әйтеке би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6"/>
    <w:bookmarkStart w:name="z33"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1" w:id="8"/>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9"/>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3" w:id="10"/>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4"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p>
      <w:pPr>
        <w:spacing w:after="0"/>
        <w:ind w:left="0"/>
        <w:jc w:val="left"/>
      </w:pP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Әйтеке би аудандық мәслихатының 13.04.2023 </w:t>
      </w:r>
      <w:r>
        <w:rPr>
          <w:rFonts w:ascii="Times New Roman"/>
          <w:b w:val="false"/>
          <w:i w:val="false"/>
          <w:color w:val="000000"/>
          <w:sz w:val="28"/>
        </w:rPr>
        <w:t>№ 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қағаз нұсқада тиісті ауылдық округтің елді мекендеріндегі ақпараттық стендтерде хабарлау немесе жергілікті қоғамдастық мүшелеріне телефон арқылы, оның ішінде ұялы байланыс арқылы қоңырау шалу не мессенджерлерді пайдалану арқылы хабар жіберу арқылы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7"/>
    <w:p>
      <w:pPr>
        <w:spacing w:after="0"/>
        <w:ind w:left="0"/>
        <w:jc w:val="both"/>
      </w:pPr>
      <w:r>
        <w:rPr>
          <w:rFonts w:ascii="Times New Roman"/>
          <w:b w:val="false"/>
          <w:i w:val="false"/>
          <w:color w:val="000000"/>
          <w:sz w:val="28"/>
        </w:rPr>
        <w:t>
      10. Жиналысты Әйтеке би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Әйтеке би ауданы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2"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4"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Әйтеке би аудандық мәслихатының қарауына беріледі.</w:t>
      </w:r>
    </w:p>
    <w:bookmarkStart w:name="z25" w:id="2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6" w:id="2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Әйтеке би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Әйтеке би ауданы әкімінің және Әйтеке би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Әйтеке би аудандық мәслихатының таяудағы отырысында алдын ала талқылаудан және оның шешімінен кейін Әйтеке би ауданының әкімі шешім қабылдайды.</w:t>
      </w:r>
    </w:p>
    <w:bookmarkStart w:name="z27"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8" w:id="2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29"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30"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31"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Әйтеке би ауданы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Әйтеке би ауданы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