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5068" w14:textId="a545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31 мамырдағы № 216 шешімі. Ақтөбе облысы Әділет департаментінің Әйтеке би аудандық Әділет басқармасында 2018 жылғы 6 маусымда № 3-2-157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"4 588 190,0" сандары "4 774 570,1"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"3 693 904,0" сандары "3 880 284,1"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"4 594 041,9" сандары "4 780 422,0"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 ДошаевЕ.Б.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4774570,1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2862792,4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2411912,0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