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89bc" w14:textId="4dc8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2017 жылғы 22 желтоқсандағы № 178 "2018-2020 жылдарға арналған Комсомол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19 сәуірдегі № 209 шешімі. Ақтөбе облысы Әділет департаментінің Әйтеке би аудандық Әділет басқармасында 2018 жылғы 25 сәуірде № 3-2-153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2017 жылғы 22 желтоқсандағы № 178 "2018-2020 жылдарға арналған Комсомол ауылдық округ бюджетін бекіту туралы" (нормативтік құқықтық актілердің мемлекеттік тіркеу тізілімінде № 5826 тіркелген, 2018 жылғы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"117 503,0" сандары "135 869,5"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салықтық емес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"200,0" сандары "16 152,0"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"97 652,0" сандары "100 066,5"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"117 503,0" сандары "135 869,5"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ЕреновЕ.Б.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сәуірдегі №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Комсомол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135869,5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